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7499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"В/Мулебкинская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3670883)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7749942" w:id="1"/>
    <w:p>
      <w:pPr>
        <w:sectPr>
          <w:pgSz w:w="11906" w:h="16383" w:orient="portrait"/>
        </w:sectPr>
      </w:pPr>
    </w:p>
    <w:bookmarkEnd w:id="1"/>
    <w:bookmarkEnd w:id="0"/>
    <w:bookmarkStart w:name="block-2774994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7749943" w:id="3"/>
    <w:p>
      <w:pPr>
        <w:sectPr>
          <w:pgSz w:w="11906" w:h="16383" w:orient="portrait"/>
        </w:sectPr>
      </w:pPr>
    </w:p>
    <w:bookmarkEnd w:id="3"/>
    <w:bookmarkEnd w:id="2"/>
    <w:bookmarkStart w:name="block-27749944"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7749944" w:id="5"/>
    <w:p>
      <w:pPr>
        <w:sectPr>
          <w:pgSz w:w="11906" w:h="16383" w:orient="portrait"/>
        </w:sectPr>
      </w:pPr>
    </w:p>
    <w:bookmarkEnd w:id="5"/>
    <w:bookmarkEnd w:id="4"/>
    <w:bookmarkStart w:name="block-27749940"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7749940" w:id="7"/>
    <w:p>
      <w:pPr>
        <w:sectPr>
          <w:pgSz w:w="11906" w:h="16383" w:orient="portrait"/>
        </w:sectPr>
      </w:pPr>
    </w:p>
    <w:bookmarkEnd w:id="7"/>
    <w:bookmarkEnd w:id="6"/>
    <w:bookmarkStart w:name="block-27749941"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7749941" w:id="9"/>
    <w:p>
      <w:pPr>
        <w:sectPr>
          <w:pgSz w:w="16383" w:h="11906" w:orient="landscape"/>
        </w:sectPr>
      </w:pPr>
    </w:p>
    <w:bookmarkEnd w:id="9"/>
    <w:bookmarkEnd w:id="8"/>
    <w:bookmarkStart w:name="block-27749946"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749946" w:id="11"/>
    <w:p>
      <w:pPr>
        <w:sectPr>
          <w:pgSz w:w="16383" w:h="11906" w:orient="landscape"/>
        </w:sectPr>
      </w:pPr>
    </w:p>
    <w:bookmarkEnd w:id="11"/>
    <w:bookmarkEnd w:id="10"/>
    <w:bookmarkStart w:name="block-27749945"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749945"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