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60" w:rsidRPr="004E098C" w:rsidRDefault="00000907">
      <w:pPr>
        <w:spacing w:after="0" w:line="408" w:lineRule="auto"/>
        <w:ind w:left="120"/>
        <w:jc w:val="center"/>
        <w:rPr>
          <w:lang w:val="ru-RU"/>
        </w:rPr>
      </w:pPr>
      <w:r w:rsidRPr="004E098C">
        <w:rPr>
          <w:rFonts w:ascii="Times New Roman" w:hAnsi="Times New Roman"/>
          <w:b/>
          <w:color w:val="000000"/>
          <w:sz w:val="28"/>
          <w:lang w:val="ru-RU"/>
        </w:rPr>
        <w:t>МИНИСТЕРСТВО ПРОСВЕЩЕНИЯ РОССИЙСКОЙ ФЕДЕРАЦИИ</w:t>
      </w:r>
    </w:p>
    <w:p w:rsidR="00B55260" w:rsidRPr="004E098C" w:rsidRDefault="00000907">
      <w:pPr>
        <w:spacing w:after="0" w:line="408" w:lineRule="auto"/>
        <w:ind w:left="120"/>
        <w:jc w:val="center"/>
        <w:rPr>
          <w:lang w:val="ru-RU"/>
        </w:rPr>
      </w:pPr>
      <w:r w:rsidRPr="004E098C">
        <w:rPr>
          <w:rFonts w:ascii="Times New Roman" w:hAnsi="Times New Roman"/>
          <w:b/>
          <w:color w:val="000000"/>
          <w:sz w:val="28"/>
          <w:lang w:val="ru-RU"/>
        </w:rPr>
        <w:t>ФЕДЕРАЦИИ</w:t>
      </w:r>
      <w:r w:rsidRPr="004E098C">
        <w:rPr>
          <w:sz w:val="28"/>
          <w:lang w:val="ru-RU"/>
        </w:rPr>
        <w:br/>
      </w:r>
      <w:bookmarkStart w:id="0" w:name="09d69386-fe90-489a-b3f6-c28654adb113"/>
      <w:r w:rsidRPr="004E098C">
        <w:rPr>
          <w:rFonts w:ascii="Times New Roman" w:hAnsi="Times New Roman"/>
          <w:b/>
          <w:color w:val="000000"/>
          <w:sz w:val="28"/>
          <w:lang w:val="ru-RU"/>
        </w:rPr>
        <w:t xml:space="preserve"> МИНИСТЕРСТВО НАУКИ И ОБРАЗОВАНИЯ РД </w:t>
      </w:r>
      <w:bookmarkEnd w:id="0"/>
    </w:p>
    <w:p w:rsidR="00B55260" w:rsidRPr="004E098C" w:rsidRDefault="00B55260">
      <w:pPr>
        <w:spacing w:after="0" w:line="408" w:lineRule="auto"/>
        <w:ind w:left="120"/>
        <w:jc w:val="center"/>
        <w:rPr>
          <w:lang w:val="ru-RU"/>
        </w:rPr>
      </w:pPr>
    </w:p>
    <w:p w:rsidR="00B55260" w:rsidRPr="00042F04" w:rsidRDefault="00000907">
      <w:pPr>
        <w:spacing w:after="0" w:line="408" w:lineRule="auto"/>
        <w:ind w:left="120"/>
        <w:jc w:val="center"/>
        <w:rPr>
          <w:lang w:val="ru-RU"/>
        </w:rPr>
      </w:pPr>
      <w:r w:rsidRPr="00042F04">
        <w:rPr>
          <w:rFonts w:ascii="Times New Roman" w:hAnsi="Times New Roman"/>
          <w:b/>
          <w:color w:val="000000"/>
          <w:sz w:val="28"/>
          <w:lang w:val="ru-RU"/>
        </w:rPr>
        <w:t>МКОУ "</w:t>
      </w:r>
      <w:r w:rsidR="004E098C" w:rsidRPr="00042F04">
        <w:rPr>
          <w:rFonts w:ascii="Times New Roman" w:hAnsi="Times New Roman"/>
          <w:b/>
          <w:color w:val="000000"/>
          <w:sz w:val="28"/>
          <w:lang w:val="ru-RU"/>
        </w:rPr>
        <w:t>Верхн</w:t>
      </w:r>
      <w:proofErr w:type="gramStart"/>
      <w:r w:rsidR="004E098C" w:rsidRPr="00042F04">
        <w:rPr>
          <w:rFonts w:ascii="Times New Roman" w:hAnsi="Times New Roman"/>
          <w:b/>
          <w:color w:val="000000"/>
          <w:sz w:val="28"/>
          <w:lang w:val="ru-RU"/>
        </w:rPr>
        <w:t>е-</w:t>
      </w:r>
      <w:proofErr w:type="gramEnd"/>
      <w:r w:rsidR="004E098C" w:rsidRPr="00042F04">
        <w:rPr>
          <w:rFonts w:ascii="Times New Roman" w:hAnsi="Times New Roman"/>
          <w:b/>
          <w:color w:val="000000"/>
          <w:sz w:val="28"/>
          <w:lang w:val="ru-RU"/>
        </w:rPr>
        <w:t xml:space="preserve"> </w:t>
      </w:r>
      <w:proofErr w:type="spellStart"/>
      <w:r w:rsidR="004E098C" w:rsidRPr="00042F04">
        <w:rPr>
          <w:rFonts w:ascii="Times New Roman" w:hAnsi="Times New Roman"/>
          <w:b/>
          <w:color w:val="000000"/>
          <w:sz w:val="28"/>
          <w:lang w:val="ru-RU"/>
        </w:rPr>
        <w:t>Мулебкинская</w:t>
      </w:r>
      <w:proofErr w:type="spellEnd"/>
      <w:r w:rsidRPr="00042F04">
        <w:rPr>
          <w:rFonts w:ascii="Times New Roman" w:hAnsi="Times New Roman"/>
          <w:b/>
          <w:color w:val="000000"/>
          <w:sz w:val="28"/>
          <w:lang w:val="ru-RU"/>
        </w:rPr>
        <w:t xml:space="preserve"> СОШ"</w:t>
      </w:r>
    </w:p>
    <w:p w:rsidR="00B55260" w:rsidRPr="00042F04" w:rsidRDefault="00B55260">
      <w:pPr>
        <w:spacing w:after="0"/>
        <w:ind w:left="120"/>
        <w:rPr>
          <w:lang w:val="ru-RU"/>
        </w:rPr>
      </w:pPr>
    </w:p>
    <w:p w:rsidR="00B55260" w:rsidRPr="00042F04" w:rsidRDefault="00B55260">
      <w:pPr>
        <w:spacing w:after="0"/>
        <w:ind w:left="120"/>
        <w:rPr>
          <w:lang w:val="ru-RU"/>
        </w:rPr>
      </w:pPr>
      <w:bookmarkStart w:id="1" w:name="_GoBack"/>
      <w:bookmarkEnd w:id="1"/>
    </w:p>
    <w:p w:rsidR="00B55260" w:rsidRPr="00042F04" w:rsidRDefault="00B55260">
      <w:pPr>
        <w:spacing w:after="0"/>
        <w:ind w:left="120"/>
        <w:rPr>
          <w:lang w:val="ru-RU"/>
        </w:rPr>
      </w:pPr>
    </w:p>
    <w:p w:rsidR="00B55260" w:rsidRPr="00042F04" w:rsidRDefault="00B55260">
      <w:pPr>
        <w:spacing w:after="0"/>
        <w:ind w:left="120"/>
        <w:rPr>
          <w:lang w:val="ru-RU"/>
        </w:rPr>
      </w:pPr>
    </w:p>
    <w:p w:rsidR="00B55260" w:rsidRPr="00042F04" w:rsidRDefault="00042F04">
      <w:pPr>
        <w:spacing w:after="0"/>
        <w:ind w:left="120"/>
        <w:rPr>
          <w:lang w:val="ru-RU"/>
        </w:rPr>
      </w:pPr>
      <w:r>
        <w:rPr>
          <w:noProof/>
          <w:lang w:val="ru-RU" w:eastAsia="ru-RU"/>
        </w:rPr>
        <w:drawing>
          <wp:inline distT="0" distB="0" distL="0" distR="0">
            <wp:extent cx="5669280" cy="1725295"/>
            <wp:effectExtent l="0" t="0" r="0" b="0"/>
            <wp:docPr id="2" name="Рисунок 2" descr="D:\Насир2023-1\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ир2023-1\УТВЕРЖДЕН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9280" cy="1725295"/>
                    </a:xfrm>
                    <a:prstGeom prst="rect">
                      <a:avLst/>
                    </a:prstGeom>
                    <a:noFill/>
                    <a:ln>
                      <a:noFill/>
                    </a:ln>
                  </pic:spPr>
                </pic:pic>
              </a:graphicData>
            </a:graphic>
          </wp:inline>
        </w:drawing>
      </w:r>
    </w:p>
    <w:p w:rsidR="00B55260" w:rsidRPr="00042F04" w:rsidRDefault="00B55260">
      <w:pPr>
        <w:spacing w:after="0"/>
        <w:ind w:left="120"/>
        <w:rPr>
          <w:lang w:val="ru-RU"/>
        </w:rPr>
      </w:pPr>
    </w:p>
    <w:p w:rsidR="00B55260" w:rsidRPr="00042F04" w:rsidRDefault="00B55260">
      <w:pPr>
        <w:spacing w:after="0"/>
        <w:ind w:left="120"/>
        <w:rPr>
          <w:lang w:val="ru-RU"/>
        </w:rPr>
      </w:pPr>
    </w:p>
    <w:p w:rsidR="00B55260" w:rsidRPr="00042F04" w:rsidRDefault="00B55260">
      <w:pPr>
        <w:spacing w:after="0"/>
        <w:ind w:left="120"/>
        <w:rPr>
          <w:lang w:val="ru-RU"/>
        </w:rPr>
      </w:pPr>
    </w:p>
    <w:p w:rsidR="00B55260" w:rsidRPr="004E098C" w:rsidRDefault="00000907">
      <w:pPr>
        <w:spacing w:after="0" w:line="408" w:lineRule="auto"/>
        <w:ind w:left="120"/>
        <w:jc w:val="center"/>
        <w:rPr>
          <w:lang w:val="ru-RU"/>
        </w:rPr>
      </w:pPr>
      <w:r w:rsidRPr="004E098C">
        <w:rPr>
          <w:rFonts w:ascii="Times New Roman" w:hAnsi="Times New Roman"/>
          <w:b/>
          <w:color w:val="000000"/>
          <w:sz w:val="28"/>
          <w:lang w:val="ru-RU"/>
        </w:rPr>
        <w:t>РАБОЧАЯ ПРОГРАММА</w:t>
      </w:r>
    </w:p>
    <w:p w:rsidR="00B55260" w:rsidRPr="004E098C" w:rsidRDefault="00000907">
      <w:pPr>
        <w:spacing w:after="0" w:line="408" w:lineRule="auto"/>
        <w:ind w:left="120"/>
        <w:jc w:val="center"/>
        <w:rPr>
          <w:lang w:val="ru-RU"/>
        </w:rPr>
      </w:pPr>
      <w:r w:rsidRPr="004E098C">
        <w:rPr>
          <w:rFonts w:ascii="Times New Roman" w:hAnsi="Times New Roman"/>
          <w:color w:val="000000"/>
          <w:sz w:val="28"/>
          <w:lang w:val="ru-RU"/>
        </w:rPr>
        <w:t>(</w:t>
      </w:r>
      <w:r>
        <w:rPr>
          <w:rFonts w:ascii="Times New Roman" w:hAnsi="Times New Roman"/>
          <w:color w:val="000000"/>
          <w:sz w:val="28"/>
        </w:rPr>
        <w:t>ID</w:t>
      </w:r>
      <w:r w:rsidRPr="004E098C">
        <w:rPr>
          <w:rFonts w:ascii="Times New Roman" w:hAnsi="Times New Roman"/>
          <w:color w:val="000000"/>
          <w:sz w:val="28"/>
          <w:lang w:val="ru-RU"/>
        </w:rPr>
        <w:t xml:space="preserve"> 3717860)</w:t>
      </w:r>
    </w:p>
    <w:p w:rsidR="00B55260" w:rsidRPr="004E098C" w:rsidRDefault="00B55260">
      <w:pPr>
        <w:spacing w:after="0"/>
        <w:ind w:left="120"/>
        <w:jc w:val="center"/>
        <w:rPr>
          <w:lang w:val="ru-RU"/>
        </w:rPr>
      </w:pPr>
    </w:p>
    <w:p w:rsidR="00B55260" w:rsidRPr="004E098C" w:rsidRDefault="00000907">
      <w:pPr>
        <w:spacing w:after="0" w:line="408" w:lineRule="auto"/>
        <w:ind w:left="120"/>
        <w:jc w:val="center"/>
        <w:rPr>
          <w:lang w:val="ru-RU"/>
        </w:rPr>
      </w:pPr>
      <w:r w:rsidRPr="004E098C">
        <w:rPr>
          <w:rFonts w:ascii="Times New Roman" w:hAnsi="Times New Roman"/>
          <w:b/>
          <w:color w:val="000000"/>
          <w:sz w:val="28"/>
          <w:lang w:val="ru-RU"/>
        </w:rPr>
        <w:t>учебного предмета «Основы безопасности жизнедеятельности»</w:t>
      </w:r>
    </w:p>
    <w:p w:rsidR="00B55260" w:rsidRPr="004E098C" w:rsidRDefault="00000907">
      <w:pPr>
        <w:spacing w:after="0" w:line="408" w:lineRule="auto"/>
        <w:ind w:left="120"/>
        <w:jc w:val="center"/>
        <w:rPr>
          <w:lang w:val="ru-RU"/>
        </w:rPr>
      </w:pPr>
      <w:r w:rsidRPr="004E098C">
        <w:rPr>
          <w:rFonts w:ascii="Times New Roman" w:hAnsi="Times New Roman"/>
          <w:color w:val="000000"/>
          <w:sz w:val="28"/>
          <w:lang w:val="ru-RU"/>
        </w:rPr>
        <w:t xml:space="preserve">для обучающихся 10-11 классов </w:t>
      </w: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B55260">
      <w:pPr>
        <w:spacing w:after="0"/>
        <w:ind w:left="120"/>
        <w:jc w:val="center"/>
        <w:rPr>
          <w:lang w:val="ru-RU"/>
        </w:rPr>
      </w:pPr>
    </w:p>
    <w:p w:rsidR="00B55260" w:rsidRPr="004E098C" w:rsidRDefault="00000907">
      <w:pPr>
        <w:spacing w:after="0"/>
        <w:ind w:left="120"/>
        <w:jc w:val="center"/>
        <w:rPr>
          <w:lang w:val="ru-RU"/>
        </w:rPr>
      </w:pPr>
      <w:bookmarkStart w:id="2" w:name="f2c43a12-b9c9-4b37-9744-c920e7f73666"/>
      <w:proofErr w:type="spellStart"/>
      <w:r w:rsidRPr="004E098C">
        <w:rPr>
          <w:rFonts w:ascii="Times New Roman" w:hAnsi="Times New Roman"/>
          <w:b/>
          <w:color w:val="000000"/>
          <w:sz w:val="28"/>
          <w:lang w:val="ru-RU"/>
        </w:rPr>
        <w:t>с</w:t>
      </w:r>
      <w:proofErr w:type="gramStart"/>
      <w:r w:rsidRPr="004E098C">
        <w:rPr>
          <w:rFonts w:ascii="Times New Roman" w:hAnsi="Times New Roman"/>
          <w:b/>
          <w:color w:val="000000"/>
          <w:sz w:val="28"/>
          <w:lang w:val="ru-RU"/>
        </w:rPr>
        <w:t>.</w:t>
      </w:r>
      <w:bookmarkEnd w:id="2"/>
      <w:r w:rsidR="007C50E2">
        <w:rPr>
          <w:rFonts w:ascii="Times New Roman" w:hAnsi="Times New Roman"/>
          <w:b/>
          <w:color w:val="000000"/>
          <w:sz w:val="28"/>
          <w:lang w:val="ru-RU"/>
        </w:rPr>
        <w:t>В</w:t>
      </w:r>
      <w:proofErr w:type="gramEnd"/>
      <w:r w:rsidR="007C50E2">
        <w:rPr>
          <w:rFonts w:ascii="Times New Roman" w:hAnsi="Times New Roman"/>
          <w:b/>
          <w:color w:val="000000"/>
          <w:sz w:val="28"/>
          <w:lang w:val="ru-RU"/>
        </w:rPr>
        <w:t>ерхние</w:t>
      </w:r>
      <w:proofErr w:type="spellEnd"/>
      <w:r w:rsidR="007C50E2">
        <w:rPr>
          <w:rFonts w:ascii="Times New Roman" w:hAnsi="Times New Roman"/>
          <w:b/>
          <w:color w:val="000000"/>
          <w:sz w:val="28"/>
          <w:lang w:val="ru-RU"/>
        </w:rPr>
        <w:t xml:space="preserve"> </w:t>
      </w:r>
      <w:proofErr w:type="spellStart"/>
      <w:r w:rsidR="007C50E2">
        <w:rPr>
          <w:rFonts w:ascii="Times New Roman" w:hAnsi="Times New Roman"/>
          <w:b/>
          <w:color w:val="000000"/>
          <w:sz w:val="28"/>
          <w:lang w:val="ru-RU"/>
        </w:rPr>
        <w:t>Мулебки</w:t>
      </w:r>
      <w:proofErr w:type="spellEnd"/>
      <w:r w:rsidRPr="004E098C">
        <w:rPr>
          <w:rFonts w:ascii="Times New Roman" w:hAnsi="Times New Roman"/>
          <w:b/>
          <w:color w:val="000000"/>
          <w:sz w:val="28"/>
          <w:lang w:val="ru-RU"/>
        </w:rPr>
        <w:t xml:space="preserve"> </w:t>
      </w:r>
      <w:bookmarkStart w:id="3" w:name="103bf842-6d95-4604-82c0-b807550353a4"/>
      <w:r w:rsidRPr="004E098C">
        <w:rPr>
          <w:rFonts w:ascii="Times New Roman" w:hAnsi="Times New Roman"/>
          <w:b/>
          <w:color w:val="000000"/>
          <w:sz w:val="28"/>
          <w:lang w:val="ru-RU"/>
        </w:rPr>
        <w:t>2023-2024г</w:t>
      </w:r>
      <w:bookmarkEnd w:id="3"/>
    </w:p>
    <w:p w:rsidR="00B55260" w:rsidRPr="004E098C" w:rsidRDefault="00B55260">
      <w:pPr>
        <w:spacing w:after="0"/>
        <w:ind w:left="120"/>
        <w:rPr>
          <w:lang w:val="ru-RU"/>
        </w:rPr>
      </w:pPr>
    </w:p>
    <w:p w:rsidR="00B55260" w:rsidRPr="004E098C" w:rsidRDefault="00000907">
      <w:pPr>
        <w:spacing w:after="0" w:line="264" w:lineRule="auto"/>
        <w:ind w:left="120"/>
        <w:jc w:val="both"/>
        <w:rPr>
          <w:lang w:val="ru-RU"/>
        </w:rPr>
      </w:pPr>
      <w:r w:rsidRPr="004E098C">
        <w:rPr>
          <w:rFonts w:ascii="Times New Roman" w:hAnsi="Times New Roman"/>
          <w:b/>
          <w:color w:val="000000"/>
          <w:sz w:val="28"/>
          <w:lang w:val="ru-RU"/>
        </w:rPr>
        <w:lastRenderedPageBreak/>
        <w:t>ПОЯСНИТЕЛЬНАЯ ЗАПИСКА</w:t>
      </w:r>
    </w:p>
    <w:p w:rsidR="00B55260" w:rsidRPr="004E098C" w:rsidRDefault="00B55260">
      <w:pPr>
        <w:spacing w:after="0" w:line="264" w:lineRule="auto"/>
        <w:ind w:left="120"/>
        <w:jc w:val="both"/>
        <w:rPr>
          <w:lang w:val="ru-RU"/>
        </w:rPr>
      </w:pPr>
    </w:p>
    <w:p w:rsidR="00B55260" w:rsidRPr="004E098C" w:rsidRDefault="00000907">
      <w:pPr>
        <w:spacing w:after="0" w:line="264" w:lineRule="auto"/>
        <w:ind w:firstLine="600"/>
        <w:jc w:val="both"/>
        <w:rPr>
          <w:lang w:val="ru-RU"/>
        </w:rPr>
      </w:pPr>
      <w:proofErr w:type="gramStart"/>
      <w:r w:rsidRPr="004E098C">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4E098C">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w:t>
      </w:r>
      <w:proofErr w:type="gramEnd"/>
      <w:r w:rsidRPr="004E098C">
        <w:rPr>
          <w:rFonts w:ascii="Times New Roman" w:hAnsi="Times New Roman"/>
          <w:color w:val="000000"/>
          <w:sz w:val="28"/>
          <w:lang w:val="ru-RU"/>
        </w:rPr>
        <w:t xml:space="preserve"> учётом преемственности с уровнем основного общего образования, федеральной рабочей программы воспитания.</w:t>
      </w:r>
    </w:p>
    <w:p w:rsidR="00B55260" w:rsidRPr="004E098C" w:rsidRDefault="00000907">
      <w:pPr>
        <w:spacing w:after="0" w:line="264" w:lineRule="auto"/>
        <w:ind w:left="120"/>
        <w:jc w:val="both"/>
        <w:rPr>
          <w:lang w:val="ru-RU"/>
        </w:rPr>
      </w:pPr>
      <w:r w:rsidRPr="004E098C">
        <w:rPr>
          <w:rFonts w:ascii="Times New Roman" w:hAnsi="Times New Roman"/>
          <w:b/>
          <w:color w:val="000000"/>
          <w:sz w:val="28"/>
          <w:lang w:val="ru-RU"/>
        </w:rPr>
        <w:t>ОБЩАЯ ХАРАКТЕРИСТИКА УЧЕБНОГО ПРЕДМЕТА «ОСНОВЫ БЕЗОПАСНОСТИ ЖИЗНЕДЕЯТЕЛЬНОСТИ»</w:t>
      </w:r>
    </w:p>
    <w:p w:rsidR="00B55260" w:rsidRPr="004E098C" w:rsidRDefault="00B55260">
      <w:pPr>
        <w:spacing w:after="0" w:line="264" w:lineRule="auto"/>
        <w:ind w:left="120"/>
        <w:jc w:val="both"/>
        <w:rPr>
          <w:lang w:val="ru-RU"/>
        </w:rPr>
      </w:pP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4E098C">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B55260" w:rsidRPr="004E098C" w:rsidRDefault="00000907">
      <w:pPr>
        <w:spacing w:after="0" w:line="264" w:lineRule="auto"/>
        <w:ind w:firstLine="600"/>
        <w:jc w:val="both"/>
        <w:rPr>
          <w:lang w:val="ru-RU"/>
        </w:rPr>
      </w:pPr>
      <w:proofErr w:type="gramStart"/>
      <w:r w:rsidRPr="004E098C">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4E098C">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4E098C">
        <w:rPr>
          <w:rFonts w:ascii="Times New Roman" w:hAnsi="Times New Roman"/>
          <w:color w:val="000000"/>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B55260" w:rsidRPr="004E098C" w:rsidRDefault="00000907">
      <w:pPr>
        <w:spacing w:after="0" w:line="264" w:lineRule="auto"/>
        <w:ind w:firstLine="600"/>
        <w:jc w:val="both"/>
        <w:rPr>
          <w:lang w:val="ru-RU"/>
        </w:rPr>
      </w:pPr>
      <w:r w:rsidRPr="004E098C">
        <w:rPr>
          <w:rFonts w:ascii="Times New Roman" w:hAnsi="Times New Roman"/>
          <w:color w:val="000000"/>
          <w:spacing w:val="-2"/>
          <w:sz w:val="28"/>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4E098C">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55260" w:rsidRPr="004E098C" w:rsidRDefault="00B55260">
      <w:pPr>
        <w:spacing w:after="0" w:line="264" w:lineRule="auto"/>
        <w:ind w:left="120"/>
        <w:jc w:val="both"/>
        <w:rPr>
          <w:lang w:val="ru-RU"/>
        </w:rPr>
      </w:pPr>
    </w:p>
    <w:p w:rsidR="00B55260" w:rsidRPr="004E098C" w:rsidRDefault="00000907">
      <w:pPr>
        <w:spacing w:after="0" w:line="264" w:lineRule="auto"/>
        <w:ind w:left="120"/>
        <w:jc w:val="both"/>
        <w:rPr>
          <w:lang w:val="ru-RU"/>
        </w:rPr>
      </w:pPr>
      <w:r w:rsidRPr="004E098C">
        <w:rPr>
          <w:rFonts w:ascii="Times New Roman" w:hAnsi="Times New Roman"/>
          <w:b/>
          <w:color w:val="000000"/>
          <w:sz w:val="28"/>
          <w:lang w:val="ru-RU"/>
        </w:rPr>
        <w:t>ЦЕЛЬ ИЗУЧЕНИЯ УЧЕБНОГО ПРЕДМЕТА «ОСНОВЫ БЕЗОПАСНОСТИ ЖИЗНЕДЕЯТЕЛЬНОСТИ»</w:t>
      </w:r>
    </w:p>
    <w:p w:rsidR="00B55260" w:rsidRPr="004E098C" w:rsidRDefault="00B55260">
      <w:pPr>
        <w:spacing w:after="0" w:line="264" w:lineRule="auto"/>
        <w:ind w:left="120"/>
        <w:jc w:val="both"/>
        <w:rPr>
          <w:lang w:val="ru-RU"/>
        </w:rPr>
      </w:pP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55260" w:rsidRPr="004E098C" w:rsidRDefault="00000907">
      <w:pPr>
        <w:spacing w:after="0" w:line="264" w:lineRule="auto"/>
        <w:ind w:firstLine="600"/>
        <w:jc w:val="both"/>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55260" w:rsidRPr="004E098C" w:rsidRDefault="00B55260">
      <w:pPr>
        <w:spacing w:after="0" w:line="264" w:lineRule="auto"/>
        <w:ind w:left="120"/>
        <w:jc w:val="both"/>
        <w:rPr>
          <w:lang w:val="ru-RU"/>
        </w:rPr>
      </w:pPr>
    </w:p>
    <w:p w:rsidR="00B55260" w:rsidRPr="004E098C" w:rsidRDefault="00000907">
      <w:pPr>
        <w:spacing w:after="0" w:line="264" w:lineRule="auto"/>
        <w:ind w:left="120"/>
        <w:jc w:val="both"/>
        <w:rPr>
          <w:lang w:val="ru-RU"/>
        </w:rPr>
      </w:pPr>
      <w:r w:rsidRPr="004E098C">
        <w:rPr>
          <w:rFonts w:ascii="Times New Roman" w:hAnsi="Times New Roman"/>
          <w:b/>
          <w:color w:val="000000"/>
          <w:sz w:val="28"/>
          <w:lang w:val="ru-RU"/>
        </w:rPr>
        <w:t>МЕСТО УЧЕБНОГО ПРЕДМЕТА «ОСНОВЫ БЕЗОПАСНОСТИ ЖИЗНЕДЕЯТЕЛЬНОСТИ» В УЧЕБНОМ ПЛАНЕ</w:t>
      </w:r>
    </w:p>
    <w:p w:rsidR="00B55260" w:rsidRPr="004E098C" w:rsidRDefault="00B55260">
      <w:pPr>
        <w:spacing w:after="0" w:line="264" w:lineRule="auto"/>
        <w:ind w:left="120"/>
        <w:jc w:val="both"/>
        <w:rPr>
          <w:lang w:val="ru-RU"/>
        </w:rPr>
      </w:pPr>
    </w:p>
    <w:p w:rsidR="00B55260" w:rsidRPr="00042F04" w:rsidRDefault="00000907">
      <w:pPr>
        <w:spacing w:after="0" w:line="264" w:lineRule="auto"/>
        <w:ind w:left="120"/>
        <w:jc w:val="both"/>
        <w:rPr>
          <w:lang w:val="ru-RU"/>
        </w:rPr>
      </w:pPr>
      <w:r w:rsidRPr="004E098C">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w:t>
      </w:r>
      <w:proofErr w:type="gramStart"/>
      <w:r w:rsidRPr="004E098C">
        <w:rPr>
          <w:rFonts w:ascii="Times New Roman" w:hAnsi="Times New Roman"/>
          <w:color w:val="000000"/>
          <w:sz w:val="28"/>
          <w:lang w:val="ru-RU"/>
        </w:rPr>
        <w:t>.</w:t>
      </w:r>
      <w:proofErr w:type="gramEnd"/>
      <w:r w:rsidRPr="004E098C">
        <w:rPr>
          <w:rFonts w:ascii="Times New Roman" w:hAnsi="Times New Roman"/>
          <w:color w:val="000000"/>
          <w:sz w:val="28"/>
          <w:lang w:val="ru-RU"/>
        </w:rPr>
        <w:t xml:space="preserve"> </w:t>
      </w:r>
      <w:r w:rsidRPr="00042F04">
        <w:rPr>
          <w:rFonts w:ascii="Times New Roman" w:hAnsi="Times New Roman"/>
          <w:color w:val="000000"/>
          <w:sz w:val="28"/>
          <w:lang w:val="ru-RU"/>
        </w:rPr>
        <w:t>(</w:t>
      </w:r>
      <w:proofErr w:type="gramStart"/>
      <w:r w:rsidRPr="00042F04">
        <w:rPr>
          <w:rFonts w:ascii="Times New Roman" w:hAnsi="Times New Roman"/>
          <w:color w:val="000000"/>
          <w:sz w:val="28"/>
          <w:lang w:val="ru-RU"/>
        </w:rPr>
        <w:t>п</w:t>
      </w:r>
      <w:proofErr w:type="gramEnd"/>
      <w:r w:rsidRPr="00042F04">
        <w:rPr>
          <w:rFonts w:ascii="Times New Roman" w:hAnsi="Times New Roman"/>
          <w:color w:val="000000"/>
          <w:sz w:val="28"/>
          <w:lang w:val="ru-RU"/>
        </w:rPr>
        <w:t>о 34 часа в каждом классе).</w:t>
      </w:r>
    </w:p>
    <w:p w:rsidR="00B55260" w:rsidRPr="00042F04" w:rsidRDefault="00B55260">
      <w:pPr>
        <w:rPr>
          <w:lang w:val="ru-RU"/>
        </w:rPr>
        <w:sectPr w:rsidR="00B55260" w:rsidRPr="00042F04">
          <w:pgSz w:w="11906" w:h="16383"/>
          <w:pgMar w:top="1134" w:right="850" w:bottom="1134" w:left="1701" w:header="720" w:footer="720" w:gutter="0"/>
          <w:cols w:space="720"/>
        </w:sectPr>
      </w:pPr>
      <w:bookmarkStart w:id="4" w:name="block-28114612"/>
    </w:p>
    <w:bookmarkEnd w:id="4"/>
    <w:p w:rsidR="00B55260" w:rsidRPr="004E098C" w:rsidRDefault="00000907">
      <w:pPr>
        <w:spacing w:after="0" w:line="264" w:lineRule="auto"/>
        <w:ind w:left="120"/>
        <w:rPr>
          <w:lang w:val="ru-RU"/>
        </w:rPr>
      </w:pPr>
      <w:r w:rsidRPr="004E098C">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B55260" w:rsidRPr="004E098C" w:rsidRDefault="00B55260">
      <w:pPr>
        <w:spacing w:after="0" w:line="264" w:lineRule="auto"/>
        <w:ind w:left="120"/>
        <w:jc w:val="both"/>
        <w:rPr>
          <w:lang w:val="ru-RU"/>
        </w:rPr>
      </w:pP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1 «Культура безопасности жизнедеятельности в современном обществе»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Соотношение понятий «опасность», «безопасность», «риск» (угроза).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Общие принципы (правила) безопасного поведения.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Понятия «</w:t>
      </w:r>
      <w:proofErr w:type="spellStart"/>
      <w:r w:rsidRPr="004E098C">
        <w:rPr>
          <w:rFonts w:ascii="Times New Roman" w:hAnsi="Times New Roman"/>
          <w:color w:val="000000"/>
          <w:sz w:val="28"/>
          <w:lang w:val="ru-RU"/>
        </w:rPr>
        <w:t>виктимность</w:t>
      </w:r>
      <w:proofErr w:type="spellEnd"/>
      <w:r w:rsidRPr="004E098C">
        <w:rPr>
          <w:rFonts w:ascii="Times New Roman" w:hAnsi="Times New Roman"/>
          <w:color w:val="000000"/>
          <w:sz w:val="28"/>
          <w:lang w:val="ru-RU"/>
        </w:rPr>
        <w:t>», «</w:t>
      </w:r>
      <w:proofErr w:type="spellStart"/>
      <w:r w:rsidRPr="004E098C">
        <w:rPr>
          <w:rFonts w:ascii="Times New Roman" w:hAnsi="Times New Roman"/>
          <w:color w:val="000000"/>
          <w:sz w:val="28"/>
          <w:lang w:val="ru-RU"/>
        </w:rPr>
        <w:t>виктимное</w:t>
      </w:r>
      <w:proofErr w:type="spellEnd"/>
      <w:r w:rsidRPr="004E098C">
        <w:rPr>
          <w:rFonts w:ascii="Times New Roman" w:hAnsi="Times New Roman"/>
          <w:color w:val="000000"/>
          <w:sz w:val="28"/>
          <w:lang w:val="ru-RU"/>
        </w:rPr>
        <w:t xml:space="preserve"> поведение», «безопасное поведение».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Влияние действий и поступков человека на его безопасность и благополучие.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Действия, позволяющие предвидеть опасность.</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Действия, позволяющие избежать опасности.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Действия в экстремальной и опасной ситуации.</w:t>
      </w:r>
    </w:p>
    <w:p w:rsidR="00B55260" w:rsidRPr="004E098C" w:rsidRDefault="00000907">
      <w:pPr>
        <w:spacing w:after="0" w:line="264" w:lineRule="auto"/>
        <w:ind w:firstLine="600"/>
        <w:jc w:val="both"/>
        <w:rPr>
          <w:lang w:val="ru-RU"/>
        </w:rPr>
      </w:pPr>
      <w:proofErr w:type="gramStart"/>
      <w:r w:rsidRPr="004E098C">
        <w:rPr>
          <w:rFonts w:ascii="Times New Roman" w:hAnsi="Times New Roman"/>
          <w:color w:val="000000"/>
          <w:sz w:val="28"/>
          <w:lang w:val="ru-RU"/>
        </w:rPr>
        <w:t>Риск-ориентированное</w:t>
      </w:r>
      <w:proofErr w:type="gramEnd"/>
      <w:r w:rsidRPr="004E098C">
        <w:rPr>
          <w:rFonts w:ascii="Times New Roman" w:hAnsi="Times New Roman"/>
          <w:color w:val="000000"/>
          <w:sz w:val="28"/>
          <w:lang w:val="ru-RU"/>
        </w:rPr>
        <w:t xml:space="preserve"> мышление как основа обеспечения безопасности.</w:t>
      </w:r>
    </w:p>
    <w:p w:rsidR="00B55260" w:rsidRPr="004E098C" w:rsidRDefault="00000907">
      <w:pPr>
        <w:spacing w:after="0" w:line="264" w:lineRule="auto"/>
        <w:ind w:firstLine="600"/>
        <w:jc w:val="both"/>
        <w:rPr>
          <w:lang w:val="ru-RU"/>
        </w:rPr>
      </w:pPr>
      <w:proofErr w:type="gramStart"/>
      <w:r w:rsidRPr="004E098C">
        <w:rPr>
          <w:rFonts w:ascii="Times New Roman" w:hAnsi="Times New Roman"/>
          <w:color w:val="000000"/>
          <w:sz w:val="28"/>
          <w:lang w:val="ru-RU"/>
        </w:rPr>
        <w:t>Риск-ориентированный</w:t>
      </w:r>
      <w:proofErr w:type="gramEnd"/>
      <w:r w:rsidRPr="004E098C">
        <w:rPr>
          <w:rFonts w:ascii="Times New Roman" w:hAnsi="Times New Roman"/>
          <w:color w:val="000000"/>
          <w:sz w:val="28"/>
          <w:lang w:val="ru-RU"/>
        </w:rPr>
        <w:t xml:space="preserve"> подход к обеспечению безопасности личности, общества, государства.</w:t>
      </w: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2 «Безопасность в быту»</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Источники опасности в быту, их классификация. Общие правила безопасного поведения.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B55260" w:rsidRPr="004E098C" w:rsidRDefault="00000907">
      <w:pPr>
        <w:spacing w:after="0" w:line="264" w:lineRule="auto"/>
        <w:ind w:firstLine="600"/>
        <w:jc w:val="both"/>
        <w:rPr>
          <w:lang w:val="ru-RU"/>
        </w:rPr>
      </w:pPr>
      <w:r w:rsidRPr="004E098C">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4E098C">
        <w:rPr>
          <w:rFonts w:ascii="Times New Roman" w:hAnsi="Times New Roman"/>
          <w:color w:val="000000"/>
          <w:spacing w:val="-2"/>
          <w:sz w:val="28"/>
          <w:lang w:val="ru-RU"/>
        </w:rPr>
        <w:t>электротравмы</w:t>
      </w:r>
      <w:proofErr w:type="spellEnd"/>
      <w:r w:rsidRPr="004E098C">
        <w:rPr>
          <w:rFonts w:ascii="Times New Roman" w:hAnsi="Times New Roman"/>
          <w:color w:val="000000"/>
          <w:spacing w:val="-2"/>
          <w:sz w:val="28"/>
          <w:lang w:val="ru-RU"/>
        </w:rPr>
        <w:t xml:space="preserve">. Порядок проведения сердечно-легочной реанимации.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Основные правила пожарной безопасности в быту.</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Термические и химические ожоги. Первая помощь при ожогах.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3 «Безопасность на транспорте»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История появления правил дорожного движения и причины их изменчивости. </w:t>
      </w:r>
      <w:proofErr w:type="gramStart"/>
      <w:r w:rsidRPr="004E098C">
        <w:rPr>
          <w:rFonts w:ascii="Times New Roman" w:hAnsi="Times New Roman"/>
          <w:color w:val="000000"/>
          <w:sz w:val="28"/>
          <w:lang w:val="ru-RU"/>
        </w:rPr>
        <w:t>Риск-ориентированный</w:t>
      </w:r>
      <w:proofErr w:type="gramEnd"/>
      <w:r w:rsidRPr="004E098C">
        <w:rPr>
          <w:rFonts w:ascii="Times New Roman" w:hAnsi="Times New Roman"/>
          <w:color w:val="000000"/>
          <w:sz w:val="28"/>
          <w:lang w:val="ru-RU"/>
        </w:rPr>
        <w:t xml:space="preserve"> подход к обеспечению безопасности на транспорте.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B55260" w:rsidRPr="004E098C" w:rsidRDefault="00000907">
      <w:pPr>
        <w:spacing w:after="0" w:line="264" w:lineRule="auto"/>
        <w:ind w:firstLine="600"/>
        <w:jc w:val="both"/>
        <w:rPr>
          <w:lang w:val="ru-RU"/>
        </w:rPr>
      </w:pPr>
      <w:r w:rsidRPr="004E098C">
        <w:rPr>
          <w:rFonts w:ascii="Times New Roman" w:hAnsi="Times New Roman"/>
          <w:color w:val="000000"/>
          <w:spacing w:val="-2"/>
          <w:sz w:val="28"/>
          <w:lang w:val="ru-RU"/>
        </w:rPr>
        <w:t>Представления о знаниях и навыках, необходимых водителю.</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4 «Безопасность в общественных местах»</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Правила безопасного поведения при проявлении агрессии.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5 «Безопасность в природной среде»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4E098C">
        <w:rPr>
          <w:rFonts w:ascii="Times New Roman" w:hAnsi="Times New Roman"/>
          <w:color w:val="000000"/>
          <w:sz w:val="28"/>
          <w:lang w:val="ru-RU"/>
        </w:rPr>
        <w:t>).</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Порядок действий в случаях, когда человек потерялся в природной среде.</w:t>
      </w:r>
    </w:p>
    <w:p w:rsidR="00B55260" w:rsidRPr="004E098C" w:rsidRDefault="00000907">
      <w:pPr>
        <w:spacing w:after="0" w:line="264" w:lineRule="auto"/>
        <w:ind w:firstLine="600"/>
        <w:jc w:val="both"/>
        <w:rPr>
          <w:lang w:val="ru-RU"/>
        </w:rPr>
      </w:pPr>
      <w:r w:rsidRPr="004E098C">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6 «Здоровье и как его сохранить. Основы медицинских знаний»</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Понятия «здоровье», «охрана здоровья», «здоровый образ жизни», «лечение», «профилактика».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w:t>
      </w:r>
      <w:proofErr w:type="gramStart"/>
      <w:r w:rsidRPr="004E098C">
        <w:rPr>
          <w:rFonts w:ascii="Times New Roman" w:hAnsi="Times New Roman"/>
          <w:color w:val="000000"/>
          <w:sz w:val="28"/>
          <w:lang w:val="ru-RU"/>
        </w:rPr>
        <w:t>сердечно-сосудистых</w:t>
      </w:r>
      <w:proofErr w:type="gramEnd"/>
      <w:r w:rsidRPr="004E098C">
        <w:rPr>
          <w:rFonts w:ascii="Times New Roman" w:hAnsi="Times New Roman"/>
          <w:color w:val="000000"/>
          <w:sz w:val="28"/>
          <w:lang w:val="ru-RU"/>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4E098C">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Психическое здоровье и психологическое благополучие.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Меры, направленные на сохранение и укрепление психического здоровья.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B55260" w:rsidRPr="004E098C" w:rsidRDefault="00000907">
      <w:pPr>
        <w:spacing w:after="0" w:line="264" w:lineRule="auto"/>
        <w:ind w:firstLine="600"/>
        <w:jc w:val="both"/>
        <w:rPr>
          <w:lang w:val="ru-RU"/>
        </w:rPr>
      </w:pPr>
      <w:r w:rsidRPr="004E098C">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Действия при прибытии скорой медицинской помощи.</w:t>
      </w: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7 «Безопасность в социуме»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B55260" w:rsidRPr="004E098C" w:rsidRDefault="00000907">
      <w:pPr>
        <w:spacing w:after="0" w:line="264" w:lineRule="auto"/>
        <w:ind w:firstLine="600"/>
        <w:jc w:val="both"/>
        <w:rPr>
          <w:lang w:val="ru-RU"/>
        </w:rPr>
      </w:pPr>
      <w:r w:rsidRPr="004E098C">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4E098C">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Опасные проявления конфликтов. Конфликт, </w:t>
      </w:r>
      <w:proofErr w:type="spellStart"/>
      <w:r w:rsidRPr="004E098C">
        <w:rPr>
          <w:rFonts w:ascii="Times New Roman" w:hAnsi="Times New Roman"/>
          <w:color w:val="000000"/>
          <w:sz w:val="28"/>
          <w:lang w:val="ru-RU"/>
        </w:rPr>
        <w:t>буллинг</w:t>
      </w:r>
      <w:proofErr w:type="spellEnd"/>
      <w:r w:rsidRPr="004E098C">
        <w:rPr>
          <w:rFonts w:ascii="Times New Roman" w:hAnsi="Times New Roman"/>
          <w:color w:val="000000"/>
          <w:sz w:val="28"/>
          <w:lang w:val="ru-RU"/>
        </w:rPr>
        <w:t>, насилие. Понятие «</w:t>
      </w:r>
      <w:proofErr w:type="spellStart"/>
      <w:r w:rsidRPr="004E098C">
        <w:rPr>
          <w:rFonts w:ascii="Times New Roman" w:hAnsi="Times New Roman"/>
          <w:color w:val="000000"/>
          <w:sz w:val="28"/>
          <w:lang w:val="ru-RU"/>
        </w:rPr>
        <w:t>виктимность</w:t>
      </w:r>
      <w:proofErr w:type="spellEnd"/>
      <w:r w:rsidRPr="004E098C">
        <w:rPr>
          <w:rFonts w:ascii="Times New Roman" w:hAnsi="Times New Roman"/>
          <w:color w:val="000000"/>
          <w:sz w:val="28"/>
          <w:lang w:val="ru-RU"/>
        </w:rPr>
        <w:t xml:space="preserve">». Способы противодействия </w:t>
      </w:r>
      <w:proofErr w:type="spellStart"/>
      <w:r w:rsidRPr="004E098C">
        <w:rPr>
          <w:rFonts w:ascii="Times New Roman" w:hAnsi="Times New Roman"/>
          <w:color w:val="000000"/>
          <w:sz w:val="28"/>
          <w:lang w:val="ru-RU"/>
        </w:rPr>
        <w:t>буллингу</w:t>
      </w:r>
      <w:proofErr w:type="spellEnd"/>
      <w:r w:rsidRPr="004E098C">
        <w:rPr>
          <w:rFonts w:ascii="Times New Roman" w:hAnsi="Times New Roman"/>
          <w:color w:val="000000"/>
          <w:sz w:val="28"/>
          <w:lang w:val="ru-RU"/>
        </w:rPr>
        <w:t xml:space="preserve"> и проявлению насилия.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Способы психологического воздействия.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B55260" w:rsidRPr="004E098C" w:rsidRDefault="00000907">
      <w:pPr>
        <w:spacing w:after="0" w:line="264" w:lineRule="auto"/>
        <w:ind w:firstLine="600"/>
        <w:jc w:val="both"/>
        <w:rPr>
          <w:lang w:val="ru-RU"/>
        </w:rPr>
      </w:pPr>
      <w:proofErr w:type="spellStart"/>
      <w:r w:rsidRPr="004E098C">
        <w:rPr>
          <w:rFonts w:ascii="Times New Roman" w:hAnsi="Times New Roman"/>
          <w:color w:val="000000"/>
          <w:sz w:val="28"/>
          <w:lang w:val="ru-RU"/>
        </w:rPr>
        <w:t>Эмпатия</w:t>
      </w:r>
      <w:proofErr w:type="spellEnd"/>
      <w:r w:rsidRPr="004E098C">
        <w:rPr>
          <w:rFonts w:ascii="Times New Roman" w:hAnsi="Times New Roman"/>
          <w:color w:val="000000"/>
          <w:sz w:val="28"/>
          <w:lang w:val="ru-RU"/>
        </w:rPr>
        <w:t xml:space="preserve"> и уважение к </w:t>
      </w:r>
      <w:proofErr w:type="spellStart"/>
      <w:r w:rsidRPr="004E098C">
        <w:rPr>
          <w:rFonts w:ascii="Times New Roman" w:hAnsi="Times New Roman"/>
          <w:color w:val="000000"/>
          <w:sz w:val="28"/>
          <w:lang w:val="ru-RU"/>
        </w:rPr>
        <w:t>партёру</w:t>
      </w:r>
      <w:proofErr w:type="spellEnd"/>
      <w:r w:rsidRPr="004E098C">
        <w:rPr>
          <w:rFonts w:ascii="Times New Roman" w:hAnsi="Times New Roman"/>
          <w:color w:val="000000"/>
          <w:sz w:val="28"/>
          <w:lang w:val="ru-RU"/>
        </w:rPr>
        <w:t xml:space="preserve"> (</w:t>
      </w:r>
      <w:proofErr w:type="spellStart"/>
      <w:r w:rsidRPr="004E098C">
        <w:rPr>
          <w:rFonts w:ascii="Times New Roman" w:hAnsi="Times New Roman"/>
          <w:color w:val="000000"/>
          <w:sz w:val="28"/>
          <w:lang w:val="ru-RU"/>
        </w:rPr>
        <w:t>партёрам</w:t>
      </w:r>
      <w:proofErr w:type="spellEnd"/>
      <w:r w:rsidRPr="004E098C">
        <w:rPr>
          <w:rFonts w:ascii="Times New Roman" w:hAnsi="Times New Roman"/>
          <w:color w:val="000000"/>
          <w:sz w:val="28"/>
          <w:lang w:val="ru-RU"/>
        </w:rPr>
        <w:t xml:space="preserve">) по общению как основа коммуникации.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Убеждающая коммуникация. Этапы убеждения. Подчинение и сопротивление влиянию.</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4E098C">
        <w:rPr>
          <w:rFonts w:ascii="Times New Roman" w:hAnsi="Times New Roman"/>
          <w:color w:val="000000"/>
          <w:sz w:val="28"/>
          <w:lang w:val="ru-RU"/>
        </w:rPr>
        <w:t>Манипулятивное</w:t>
      </w:r>
      <w:proofErr w:type="spellEnd"/>
      <w:r w:rsidRPr="004E098C">
        <w:rPr>
          <w:rFonts w:ascii="Times New Roman" w:hAnsi="Times New Roman"/>
          <w:color w:val="000000"/>
          <w:sz w:val="28"/>
          <w:lang w:val="ru-RU"/>
        </w:rPr>
        <w:t xml:space="preserve"> воздействие в группе. </w:t>
      </w:r>
      <w:proofErr w:type="spellStart"/>
      <w:r w:rsidRPr="004E098C">
        <w:rPr>
          <w:rFonts w:ascii="Times New Roman" w:hAnsi="Times New Roman"/>
          <w:color w:val="000000"/>
          <w:sz w:val="28"/>
          <w:lang w:val="ru-RU"/>
        </w:rPr>
        <w:t>Манипулятивные</w:t>
      </w:r>
      <w:proofErr w:type="spellEnd"/>
      <w:r w:rsidRPr="004E098C">
        <w:rPr>
          <w:rFonts w:ascii="Times New Roman" w:hAnsi="Times New Roman"/>
          <w:color w:val="000000"/>
          <w:sz w:val="28"/>
          <w:lang w:val="ru-RU"/>
        </w:rPr>
        <w:t xml:space="preserve"> приемы. Манипуляция и мошенничество.</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Деструктивные </w:t>
      </w:r>
      <w:proofErr w:type="spellStart"/>
      <w:r w:rsidRPr="004E098C">
        <w:rPr>
          <w:rFonts w:ascii="Times New Roman" w:hAnsi="Times New Roman"/>
          <w:color w:val="000000"/>
          <w:sz w:val="28"/>
          <w:lang w:val="ru-RU"/>
        </w:rPr>
        <w:t>псевдопсихологические</w:t>
      </w:r>
      <w:proofErr w:type="spellEnd"/>
      <w:r w:rsidRPr="004E098C">
        <w:rPr>
          <w:rFonts w:ascii="Times New Roman" w:hAnsi="Times New Roman"/>
          <w:color w:val="000000"/>
          <w:sz w:val="28"/>
          <w:lang w:val="ru-RU"/>
        </w:rPr>
        <w:t xml:space="preserve"> технологии.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8 «Безопасность в информационном пространстве»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«Цифровая зависимость», её признаки и последствия.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Опасности и риски цифровой среды, их источники.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Понятие прав человека в цифровой среде, их защита.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Правила безопасного поведения в цифровой среде.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Кража персональных данных, паролей. Мошенничество, </w:t>
      </w:r>
      <w:proofErr w:type="spellStart"/>
      <w:r w:rsidRPr="004E098C">
        <w:rPr>
          <w:rFonts w:ascii="Times New Roman" w:hAnsi="Times New Roman"/>
          <w:color w:val="000000"/>
          <w:sz w:val="28"/>
          <w:lang w:val="ru-RU"/>
        </w:rPr>
        <w:t>фишинг</w:t>
      </w:r>
      <w:proofErr w:type="spellEnd"/>
      <w:r w:rsidRPr="004E098C">
        <w:rPr>
          <w:rFonts w:ascii="Times New Roman" w:hAnsi="Times New Roman"/>
          <w:color w:val="000000"/>
          <w:sz w:val="28"/>
          <w:lang w:val="ru-RU"/>
        </w:rPr>
        <w:t>, правила защиты от мошенников.</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Правила безопасного использования устройств и программ.</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Поведенческие риски в цифровой среде и их причины.</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Травля в Сети, методы защиты от травли.</w:t>
      </w:r>
    </w:p>
    <w:p w:rsidR="00B55260" w:rsidRPr="004E098C" w:rsidRDefault="00000907">
      <w:pPr>
        <w:spacing w:after="0" w:line="264" w:lineRule="auto"/>
        <w:ind w:firstLine="600"/>
        <w:jc w:val="both"/>
        <w:rPr>
          <w:lang w:val="ru-RU"/>
        </w:rPr>
      </w:pPr>
      <w:r w:rsidRPr="004E098C">
        <w:rPr>
          <w:rFonts w:ascii="Times New Roman" w:hAnsi="Times New Roman"/>
          <w:color w:val="000000"/>
          <w:spacing w:val="-2"/>
          <w:sz w:val="28"/>
          <w:lang w:val="ru-RU"/>
        </w:rPr>
        <w:t xml:space="preserve">Деструктивные сообщества и </w:t>
      </w:r>
      <w:proofErr w:type="gramStart"/>
      <w:r w:rsidRPr="004E098C">
        <w:rPr>
          <w:rFonts w:ascii="Times New Roman" w:hAnsi="Times New Roman"/>
          <w:color w:val="000000"/>
          <w:spacing w:val="-2"/>
          <w:sz w:val="28"/>
          <w:lang w:val="ru-RU"/>
        </w:rPr>
        <w:t>деструктивный</w:t>
      </w:r>
      <w:proofErr w:type="gramEnd"/>
      <w:r w:rsidRPr="004E098C">
        <w:rPr>
          <w:rFonts w:ascii="Times New Roman" w:hAnsi="Times New Roman"/>
          <w:color w:val="000000"/>
          <w:spacing w:val="-2"/>
          <w:sz w:val="28"/>
          <w:lang w:val="ru-RU"/>
        </w:rPr>
        <w:t xml:space="preserve"> контент в цифровой среде, их признаки. Механизмы вовлечения в деструктивные сообщества. Вербовка, </w:t>
      </w:r>
      <w:r w:rsidRPr="004E098C">
        <w:rPr>
          <w:rFonts w:ascii="Times New Roman" w:hAnsi="Times New Roman"/>
          <w:color w:val="000000"/>
          <w:spacing w:val="-2"/>
          <w:sz w:val="28"/>
          <w:lang w:val="ru-RU"/>
        </w:rPr>
        <w:lastRenderedPageBreak/>
        <w:t xml:space="preserve">манипуляция, воронки вовлечения. </w:t>
      </w:r>
      <w:proofErr w:type="spellStart"/>
      <w:r w:rsidRPr="004E098C">
        <w:rPr>
          <w:rFonts w:ascii="Times New Roman" w:hAnsi="Times New Roman"/>
          <w:color w:val="000000"/>
          <w:spacing w:val="-2"/>
          <w:sz w:val="28"/>
          <w:lang w:val="ru-RU"/>
        </w:rPr>
        <w:t>Радикализация</w:t>
      </w:r>
      <w:proofErr w:type="spellEnd"/>
      <w:r w:rsidRPr="004E098C">
        <w:rPr>
          <w:rFonts w:ascii="Times New Roman" w:hAnsi="Times New Roman"/>
          <w:color w:val="000000"/>
          <w:spacing w:val="-2"/>
          <w:sz w:val="28"/>
          <w:lang w:val="ru-RU"/>
        </w:rPr>
        <w:t xml:space="preserve"> </w:t>
      </w:r>
      <w:proofErr w:type="spellStart"/>
      <w:r w:rsidRPr="004E098C">
        <w:rPr>
          <w:rFonts w:ascii="Times New Roman" w:hAnsi="Times New Roman"/>
          <w:color w:val="000000"/>
          <w:spacing w:val="-2"/>
          <w:sz w:val="28"/>
          <w:lang w:val="ru-RU"/>
        </w:rPr>
        <w:t>деструктива</w:t>
      </w:r>
      <w:proofErr w:type="spellEnd"/>
      <w:r w:rsidRPr="004E098C">
        <w:rPr>
          <w:rFonts w:ascii="Times New Roman" w:hAnsi="Times New Roman"/>
          <w:color w:val="000000"/>
          <w:spacing w:val="-2"/>
          <w:sz w:val="28"/>
          <w:lang w:val="ru-RU"/>
        </w:rPr>
        <w:t>. Профилактика и противодействие вовлечению в деструктивные сообщества.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Правила коммуникации в цифровой среде.</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«Информационный пузырь», манипуляция сознанием, пропаганда.</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Фальшивые аккаунты, вредные советчики, манипуляторы.</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Понятие «</w:t>
      </w:r>
      <w:proofErr w:type="spellStart"/>
      <w:r w:rsidRPr="004E098C">
        <w:rPr>
          <w:rFonts w:ascii="Times New Roman" w:hAnsi="Times New Roman"/>
          <w:color w:val="000000"/>
          <w:sz w:val="28"/>
          <w:lang w:val="ru-RU"/>
        </w:rPr>
        <w:t>фейк</w:t>
      </w:r>
      <w:proofErr w:type="spellEnd"/>
      <w:r w:rsidRPr="004E098C">
        <w:rPr>
          <w:rFonts w:ascii="Times New Roman" w:hAnsi="Times New Roman"/>
          <w:color w:val="000000"/>
          <w:sz w:val="28"/>
          <w:lang w:val="ru-RU"/>
        </w:rPr>
        <w:t xml:space="preserve">», цели и виды, распространение </w:t>
      </w:r>
      <w:proofErr w:type="spellStart"/>
      <w:r w:rsidRPr="004E098C">
        <w:rPr>
          <w:rFonts w:ascii="Times New Roman" w:hAnsi="Times New Roman"/>
          <w:color w:val="000000"/>
          <w:sz w:val="28"/>
          <w:lang w:val="ru-RU"/>
        </w:rPr>
        <w:t>фейков</w:t>
      </w:r>
      <w:proofErr w:type="spellEnd"/>
      <w:r w:rsidRPr="004E098C">
        <w:rPr>
          <w:rFonts w:ascii="Times New Roman" w:hAnsi="Times New Roman"/>
          <w:color w:val="000000"/>
          <w:sz w:val="28"/>
          <w:lang w:val="ru-RU"/>
        </w:rPr>
        <w:t>.</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Правила и инструменты для распознавания </w:t>
      </w:r>
      <w:proofErr w:type="spellStart"/>
      <w:r w:rsidRPr="004E098C">
        <w:rPr>
          <w:rFonts w:ascii="Times New Roman" w:hAnsi="Times New Roman"/>
          <w:color w:val="000000"/>
          <w:sz w:val="28"/>
          <w:lang w:val="ru-RU"/>
        </w:rPr>
        <w:t>фейковых</w:t>
      </w:r>
      <w:proofErr w:type="spellEnd"/>
      <w:r w:rsidRPr="004E098C">
        <w:rPr>
          <w:rFonts w:ascii="Times New Roman" w:hAnsi="Times New Roman"/>
          <w:color w:val="000000"/>
          <w:sz w:val="28"/>
          <w:lang w:val="ru-RU"/>
        </w:rPr>
        <w:t xml:space="preserve"> текстов и изображений.</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9 «Основы противодействия экстремизму и терроризму»</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B55260" w:rsidRPr="004E098C" w:rsidRDefault="00000907">
      <w:pPr>
        <w:spacing w:after="0" w:line="264" w:lineRule="auto"/>
        <w:ind w:firstLine="600"/>
        <w:jc w:val="both"/>
        <w:rPr>
          <w:lang w:val="ru-RU"/>
        </w:rPr>
      </w:pPr>
      <w:r w:rsidRPr="004E098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Права и обязанности граждан Российской Федерации в области гражданской обороны.</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Классификация чрезвычайных ситуаций по масштабам и причинам возникновения.</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Правовая основа обеспечения национальной безопасности.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Принципы обеспечения национальной безопасности.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B55260" w:rsidRPr="004E098C" w:rsidRDefault="00000907">
      <w:pPr>
        <w:spacing w:after="0" w:line="264" w:lineRule="auto"/>
        <w:ind w:firstLine="600"/>
        <w:jc w:val="both"/>
        <w:rPr>
          <w:lang w:val="ru-RU"/>
        </w:rPr>
      </w:pPr>
      <w:r w:rsidRPr="004E098C">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B55260" w:rsidRPr="004E098C" w:rsidRDefault="00B55260">
      <w:pPr>
        <w:rPr>
          <w:lang w:val="ru-RU"/>
        </w:rPr>
        <w:sectPr w:rsidR="00B55260" w:rsidRPr="004E098C">
          <w:pgSz w:w="11906" w:h="16383"/>
          <w:pgMar w:top="1134" w:right="850" w:bottom="1134" w:left="1701" w:header="720" w:footer="720" w:gutter="0"/>
          <w:cols w:space="720"/>
        </w:sectPr>
      </w:pPr>
      <w:bookmarkStart w:id="5" w:name="block-28114613"/>
    </w:p>
    <w:bookmarkEnd w:id="5"/>
    <w:p w:rsidR="00B55260" w:rsidRPr="004E098C" w:rsidRDefault="00000907">
      <w:pPr>
        <w:spacing w:after="0"/>
        <w:ind w:left="120"/>
        <w:rPr>
          <w:lang w:val="ru-RU"/>
        </w:rPr>
      </w:pPr>
      <w:r w:rsidRPr="004E098C">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B55260" w:rsidRPr="004E098C" w:rsidRDefault="00B55260">
      <w:pPr>
        <w:spacing w:after="0"/>
        <w:ind w:left="120"/>
        <w:rPr>
          <w:lang w:val="ru-RU"/>
        </w:rPr>
      </w:pPr>
    </w:p>
    <w:p w:rsidR="00B55260" w:rsidRPr="004E098C" w:rsidRDefault="00000907">
      <w:pPr>
        <w:spacing w:after="0"/>
        <w:ind w:firstLine="600"/>
        <w:rPr>
          <w:lang w:val="ru-RU"/>
        </w:rPr>
      </w:pPr>
      <w:r w:rsidRPr="004E098C">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4E098C">
        <w:rPr>
          <w:rFonts w:ascii="Times New Roman" w:hAnsi="Times New Roman"/>
          <w:color w:val="000000"/>
          <w:sz w:val="28"/>
          <w:lang w:val="ru-RU"/>
        </w:rPr>
        <w:t>метапредметным</w:t>
      </w:r>
      <w:proofErr w:type="spellEnd"/>
      <w:r w:rsidRPr="004E098C">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B55260" w:rsidRPr="004E098C" w:rsidRDefault="00000907">
      <w:pPr>
        <w:spacing w:after="0"/>
        <w:ind w:firstLine="600"/>
        <w:rPr>
          <w:lang w:val="ru-RU"/>
        </w:rPr>
      </w:pPr>
      <w:r w:rsidRPr="004E098C">
        <w:rPr>
          <w:rFonts w:ascii="Times New Roman" w:hAnsi="Times New Roman"/>
          <w:b/>
          <w:color w:val="000000"/>
          <w:sz w:val="28"/>
          <w:lang w:val="ru-RU"/>
        </w:rPr>
        <w:t>ЛИЧНОСТНЫЕ РЕЗУЛЬТАТЫ</w:t>
      </w:r>
    </w:p>
    <w:p w:rsidR="00B55260" w:rsidRPr="004E098C" w:rsidRDefault="00000907">
      <w:pPr>
        <w:spacing w:after="0"/>
        <w:ind w:firstLine="600"/>
        <w:rPr>
          <w:lang w:val="ru-RU"/>
        </w:rPr>
      </w:pPr>
      <w:r w:rsidRPr="004E098C">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B55260" w:rsidRPr="004E098C" w:rsidRDefault="00000907">
      <w:pPr>
        <w:spacing w:after="0"/>
        <w:ind w:firstLine="600"/>
        <w:rPr>
          <w:lang w:val="ru-RU"/>
        </w:rPr>
      </w:pPr>
      <w:proofErr w:type="gramStart"/>
      <w:r w:rsidRPr="004E098C">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4E098C">
        <w:rPr>
          <w:rFonts w:ascii="Times New Roman" w:hAnsi="Times New Roman"/>
          <w:color w:val="000000"/>
          <w:spacing w:val="-2"/>
          <w:sz w:val="28"/>
          <w:lang w:val="ru-RU"/>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55260" w:rsidRDefault="00000907">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55260" w:rsidRPr="004E098C" w:rsidRDefault="00000907">
      <w:pPr>
        <w:numPr>
          <w:ilvl w:val="0"/>
          <w:numId w:val="1"/>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B55260" w:rsidRPr="004E098C" w:rsidRDefault="00000907">
      <w:pPr>
        <w:numPr>
          <w:ilvl w:val="0"/>
          <w:numId w:val="1"/>
        </w:numPr>
        <w:spacing w:after="0"/>
        <w:rPr>
          <w:lang w:val="ru-RU"/>
        </w:rPr>
      </w:pPr>
      <w:r w:rsidRPr="004E098C">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55260" w:rsidRPr="004E098C" w:rsidRDefault="00000907">
      <w:pPr>
        <w:numPr>
          <w:ilvl w:val="0"/>
          <w:numId w:val="1"/>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55260" w:rsidRPr="004E098C" w:rsidRDefault="00000907">
      <w:pPr>
        <w:numPr>
          <w:ilvl w:val="0"/>
          <w:numId w:val="1"/>
        </w:numPr>
        <w:spacing w:after="0"/>
        <w:rPr>
          <w:lang w:val="ru-RU"/>
        </w:rPr>
      </w:pPr>
      <w:r w:rsidRPr="004E098C">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55260" w:rsidRPr="004E098C" w:rsidRDefault="00000907">
      <w:pPr>
        <w:numPr>
          <w:ilvl w:val="0"/>
          <w:numId w:val="1"/>
        </w:numPr>
        <w:spacing w:after="0"/>
        <w:rPr>
          <w:lang w:val="ru-RU"/>
        </w:rPr>
      </w:pPr>
      <w:r w:rsidRPr="004E098C">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B55260" w:rsidRPr="004E098C" w:rsidRDefault="00000907">
      <w:pPr>
        <w:numPr>
          <w:ilvl w:val="0"/>
          <w:numId w:val="1"/>
        </w:numPr>
        <w:spacing w:after="0"/>
        <w:rPr>
          <w:lang w:val="ru-RU"/>
        </w:rPr>
      </w:pPr>
      <w:r w:rsidRPr="004E098C">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55260" w:rsidRDefault="00000907">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55260" w:rsidRPr="004E098C" w:rsidRDefault="00000907">
      <w:pPr>
        <w:numPr>
          <w:ilvl w:val="0"/>
          <w:numId w:val="2"/>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55260" w:rsidRPr="004E098C" w:rsidRDefault="00000907">
      <w:pPr>
        <w:numPr>
          <w:ilvl w:val="0"/>
          <w:numId w:val="2"/>
        </w:numPr>
        <w:spacing w:after="0"/>
        <w:rPr>
          <w:lang w:val="ru-RU"/>
        </w:rPr>
      </w:pPr>
      <w:r w:rsidRPr="004E098C">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55260" w:rsidRPr="004E098C" w:rsidRDefault="00000907">
      <w:pPr>
        <w:numPr>
          <w:ilvl w:val="0"/>
          <w:numId w:val="2"/>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B55260" w:rsidRDefault="00000907">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55260" w:rsidRPr="004E098C" w:rsidRDefault="00000907">
      <w:pPr>
        <w:numPr>
          <w:ilvl w:val="0"/>
          <w:numId w:val="3"/>
        </w:numPr>
        <w:spacing w:after="0"/>
        <w:rPr>
          <w:lang w:val="ru-RU"/>
        </w:rPr>
      </w:pPr>
      <w:r w:rsidRPr="004E098C">
        <w:rPr>
          <w:rFonts w:ascii="Times New Roman" w:hAnsi="Times New Roman"/>
          <w:color w:val="000000"/>
          <w:sz w:val="28"/>
          <w:lang w:val="ru-RU"/>
        </w:rPr>
        <w:t>осознание духовных ценностей российского народа и российского воинства;</w:t>
      </w:r>
    </w:p>
    <w:p w:rsidR="00B55260" w:rsidRPr="004E098C" w:rsidRDefault="00000907">
      <w:pPr>
        <w:numPr>
          <w:ilvl w:val="0"/>
          <w:numId w:val="3"/>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55260" w:rsidRPr="004E098C" w:rsidRDefault="00000907">
      <w:pPr>
        <w:numPr>
          <w:ilvl w:val="0"/>
          <w:numId w:val="3"/>
        </w:numPr>
        <w:spacing w:after="0"/>
        <w:rPr>
          <w:lang w:val="ru-RU"/>
        </w:rPr>
      </w:pPr>
      <w:r w:rsidRPr="004E098C">
        <w:rPr>
          <w:rFonts w:ascii="Times New Roman" w:hAnsi="Times New Roman"/>
          <w:color w:val="000000"/>
          <w:sz w:val="28"/>
          <w:lang w:val="ru-RU"/>
        </w:rPr>
        <w:t xml:space="preserve">способность оценивать ситуацию и принимать осознанные решения, готовность реализовать </w:t>
      </w:r>
      <w:proofErr w:type="gramStart"/>
      <w:r w:rsidRPr="004E098C">
        <w:rPr>
          <w:rFonts w:ascii="Times New Roman" w:hAnsi="Times New Roman"/>
          <w:color w:val="000000"/>
          <w:sz w:val="28"/>
          <w:lang w:val="ru-RU"/>
        </w:rPr>
        <w:t>риск-ориентированное</w:t>
      </w:r>
      <w:proofErr w:type="gramEnd"/>
      <w:r w:rsidRPr="004E098C">
        <w:rPr>
          <w:rFonts w:ascii="Times New Roman" w:hAnsi="Times New Roman"/>
          <w:color w:val="000000"/>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55260" w:rsidRPr="004E098C" w:rsidRDefault="00000907">
      <w:pPr>
        <w:numPr>
          <w:ilvl w:val="0"/>
          <w:numId w:val="3"/>
        </w:numPr>
        <w:spacing w:after="0"/>
        <w:rPr>
          <w:lang w:val="ru-RU"/>
        </w:rPr>
      </w:pPr>
      <w:r w:rsidRPr="004E098C">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4E098C">
        <w:rPr>
          <w:rFonts w:ascii="Times New Roman" w:hAnsi="Times New Roman"/>
          <w:color w:val="000000"/>
          <w:sz w:val="28"/>
          <w:lang w:val="ru-RU"/>
        </w:rPr>
        <w:t>волонтёрства</w:t>
      </w:r>
      <w:proofErr w:type="spellEnd"/>
      <w:r w:rsidRPr="004E098C">
        <w:rPr>
          <w:rFonts w:ascii="Times New Roman" w:hAnsi="Times New Roman"/>
          <w:color w:val="000000"/>
          <w:sz w:val="28"/>
          <w:lang w:val="ru-RU"/>
        </w:rPr>
        <w:t xml:space="preserve"> и добровольчества.</w:t>
      </w:r>
    </w:p>
    <w:p w:rsidR="00B55260" w:rsidRDefault="00000907">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55260" w:rsidRPr="004E098C" w:rsidRDefault="00000907">
      <w:pPr>
        <w:numPr>
          <w:ilvl w:val="0"/>
          <w:numId w:val="4"/>
        </w:numPr>
        <w:spacing w:after="0"/>
        <w:rPr>
          <w:lang w:val="ru-RU"/>
        </w:rPr>
      </w:pPr>
      <w:r w:rsidRPr="004E098C">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rsidR="00B55260" w:rsidRPr="004E098C" w:rsidRDefault="00000907">
      <w:pPr>
        <w:numPr>
          <w:ilvl w:val="0"/>
          <w:numId w:val="4"/>
        </w:numPr>
        <w:spacing w:after="0"/>
        <w:rPr>
          <w:lang w:val="ru-RU"/>
        </w:rPr>
      </w:pPr>
      <w:r w:rsidRPr="004E098C">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B55260" w:rsidRDefault="00000907">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55260" w:rsidRPr="004E098C" w:rsidRDefault="00000907">
      <w:pPr>
        <w:numPr>
          <w:ilvl w:val="0"/>
          <w:numId w:val="5"/>
        </w:numPr>
        <w:spacing w:after="0"/>
        <w:rPr>
          <w:lang w:val="ru-RU"/>
        </w:rPr>
      </w:pPr>
      <w:r w:rsidRPr="004E098C">
        <w:rPr>
          <w:rFonts w:ascii="Times New Roman" w:hAnsi="Times New Roman"/>
          <w:color w:val="000000"/>
          <w:sz w:val="28"/>
          <w:lang w:val="ru-RU"/>
        </w:rPr>
        <w:t xml:space="preserve">осознание ценности жизни, </w:t>
      </w: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ответственного отношения к своему здоровью и здоровью окружающих;</w:t>
      </w:r>
    </w:p>
    <w:p w:rsidR="00B55260" w:rsidRPr="004E098C" w:rsidRDefault="00000907">
      <w:pPr>
        <w:numPr>
          <w:ilvl w:val="0"/>
          <w:numId w:val="5"/>
        </w:numPr>
        <w:spacing w:after="0"/>
        <w:rPr>
          <w:lang w:val="ru-RU"/>
        </w:rPr>
      </w:pPr>
      <w:r w:rsidRPr="004E098C">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B55260" w:rsidRPr="004E098C" w:rsidRDefault="00000907">
      <w:pPr>
        <w:numPr>
          <w:ilvl w:val="0"/>
          <w:numId w:val="5"/>
        </w:numPr>
        <w:spacing w:after="0"/>
        <w:rPr>
          <w:lang w:val="ru-RU"/>
        </w:rPr>
      </w:pPr>
      <w:r w:rsidRPr="004E098C">
        <w:rPr>
          <w:rFonts w:ascii="Times New Roman" w:hAnsi="Times New Roman"/>
          <w:color w:val="000000"/>
          <w:sz w:val="28"/>
          <w:lang w:val="ru-RU"/>
        </w:rPr>
        <w:t>потребность в регулярном ведении здорового образа жизни;</w:t>
      </w:r>
    </w:p>
    <w:p w:rsidR="00B55260" w:rsidRPr="004E098C" w:rsidRDefault="00000907">
      <w:pPr>
        <w:numPr>
          <w:ilvl w:val="0"/>
          <w:numId w:val="5"/>
        </w:numPr>
        <w:spacing w:after="0"/>
        <w:rPr>
          <w:lang w:val="ru-RU"/>
        </w:rPr>
      </w:pPr>
      <w:r w:rsidRPr="004E098C">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B55260" w:rsidRDefault="00000907">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55260" w:rsidRPr="004E098C" w:rsidRDefault="00000907">
      <w:pPr>
        <w:numPr>
          <w:ilvl w:val="0"/>
          <w:numId w:val="6"/>
        </w:numPr>
        <w:spacing w:after="0"/>
        <w:rPr>
          <w:lang w:val="ru-RU"/>
        </w:rPr>
      </w:pPr>
      <w:r w:rsidRPr="004E098C">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55260" w:rsidRPr="004E098C" w:rsidRDefault="00000907">
      <w:pPr>
        <w:numPr>
          <w:ilvl w:val="0"/>
          <w:numId w:val="6"/>
        </w:numPr>
        <w:spacing w:after="0"/>
        <w:rPr>
          <w:lang w:val="ru-RU"/>
        </w:rPr>
      </w:pPr>
      <w:r w:rsidRPr="004E098C">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B55260" w:rsidRPr="004E098C" w:rsidRDefault="00000907">
      <w:pPr>
        <w:numPr>
          <w:ilvl w:val="0"/>
          <w:numId w:val="6"/>
        </w:numPr>
        <w:spacing w:after="0"/>
        <w:rPr>
          <w:lang w:val="ru-RU"/>
        </w:rPr>
      </w:pPr>
      <w:r w:rsidRPr="004E098C">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B55260" w:rsidRPr="004E098C" w:rsidRDefault="00000907">
      <w:pPr>
        <w:numPr>
          <w:ilvl w:val="0"/>
          <w:numId w:val="6"/>
        </w:numPr>
        <w:spacing w:after="0"/>
        <w:rPr>
          <w:lang w:val="ru-RU"/>
        </w:rPr>
      </w:pPr>
      <w:r w:rsidRPr="004E098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55260" w:rsidRDefault="00000907">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B55260" w:rsidRPr="004E098C" w:rsidRDefault="00000907">
      <w:pPr>
        <w:numPr>
          <w:ilvl w:val="0"/>
          <w:numId w:val="7"/>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55260" w:rsidRPr="004E098C" w:rsidRDefault="00000907">
      <w:pPr>
        <w:numPr>
          <w:ilvl w:val="0"/>
          <w:numId w:val="7"/>
        </w:numPr>
        <w:spacing w:after="0"/>
        <w:rPr>
          <w:lang w:val="ru-RU"/>
        </w:rPr>
      </w:pPr>
      <w:r w:rsidRPr="004E098C">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55260" w:rsidRPr="004E098C" w:rsidRDefault="00000907">
      <w:pPr>
        <w:numPr>
          <w:ilvl w:val="0"/>
          <w:numId w:val="7"/>
        </w:numPr>
        <w:spacing w:after="0"/>
        <w:rPr>
          <w:lang w:val="ru-RU"/>
        </w:rPr>
      </w:pPr>
      <w:r w:rsidRPr="004E098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55260" w:rsidRPr="004E098C" w:rsidRDefault="00000907">
      <w:pPr>
        <w:numPr>
          <w:ilvl w:val="0"/>
          <w:numId w:val="7"/>
        </w:numPr>
        <w:spacing w:after="0"/>
        <w:rPr>
          <w:lang w:val="ru-RU"/>
        </w:rPr>
      </w:pPr>
      <w:r w:rsidRPr="004E098C">
        <w:rPr>
          <w:rFonts w:ascii="Times New Roman" w:hAnsi="Times New Roman"/>
          <w:color w:val="000000"/>
          <w:sz w:val="28"/>
          <w:lang w:val="ru-RU"/>
        </w:rPr>
        <w:t>расширение представлений о деятельности экологической направленности.</w:t>
      </w:r>
    </w:p>
    <w:p w:rsidR="00B55260" w:rsidRDefault="00000907">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B55260" w:rsidRPr="004E098C" w:rsidRDefault="00000907">
      <w:pPr>
        <w:numPr>
          <w:ilvl w:val="0"/>
          <w:numId w:val="8"/>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4E098C">
        <w:rPr>
          <w:rFonts w:ascii="Times New Roman" w:hAnsi="Times New Roman"/>
          <w:color w:val="000000"/>
          <w:sz w:val="28"/>
          <w:lang w:val="ru-RU"/>
        </w:rPr>
        <w:lastRenderedPageBreak/>
        <w:t xml:space="preserve">представлений о безопасности в технических, </w:t>
      </w:r>
      <w:proofErr w:type="gramStart"/>
      <w:r w:rsidRPr="004E098C">
        <w:rPr>
          <w:rFonts w:ascii="Times New Roman" w:hAnsi="Times New Roman"/>
          <w:color w:val="000000"/>
          <w:sz w:val="28"/>
          <w:lang w:val="ru-RU"/>
        </w:rPr>
        <w:t>естественно-научных</w:t>
      </w:r>
      <w:proofErr w:type="gramEnd"/>
      <w:r w:rsidRPr="004E098C">
        <w:rPr>
          <w:rFonts w:ascii="Times New Roman" w:hAnsi="Times New Roman"/>
          <w:color w:val="000000"/>
          <w:sz w:val="28"/>
          <w:lang w:val="ru-RU"/>
        </w:rPr>
        <w:t>, общественных, гуманитарных областях знаний, современной концепции культуры безопасности жизнедеятельности;</w:t>
      </w:r>
    </w:p>
    <w:p w:rsidR="00B55260" w:rsidRPr="004E098C" w:rsidRDefault="00000907">
      <w:pPr>
        <w:numPr>
          <w:ilvl w:val="0"/>
          <w:numId w:val="8"/>
        </w:numPr>
        <w:spacing w:after="0"/>
        <w:rPr>
          <w:lang w:val="ru-RU"/>
        </w:rPr>
      </w:pPr>
      <w:r w:rsidRPr="004E098C">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55260" w:rsidRPr="004E098C" w:rsidRDefault="00000907">
      <w:pPr>
        <w:numPr>
          <w:ilvl w:val="0"/>
          <w:numId w:val="8"/>
        </w:numPr>
        <w:spacing w:after="0"/>
        <w:rPr>
          <w:lang w:val="ru-RU"/>
        </w:rPr>
      </w:pPr>
      <w:r w:rsidRPr="004E098C">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55260" w:rsidRPr="004E098C" w:rsidRDefault="00B55260">
      <w:pPr>
        <w:spacing w:after="0"/>
        <w:ind w:left="120"/>
        <w:rPr>
          <w:lang w:val="ru-RU"/>
        </w:rPr>
      </w:pPr>
    </w:p>
    <w:p w:rsidR="00B55260" w:rsidRPr="004E098C" w:rsidRDefault="00000907">
      <w:pPr>
        <w:spacing w:after="0"/>
        <w:ind w:left="120"/>
        <w:rPr>
          <w:lang w:val="ru-RU"/>
        </w:rPr>
      </w:pPr>
      <w:r w:rsidRPr="004E098C">
        <w:rPr>
          <w:rFonts w:ascii="Times New Roman" w:hAnsi="Times New Roman"/>
          <w:b/>
          <w:color w:val="000000"/>
          <w:sz w:val="28"/>
          <w:lang w:val="ru-RU"/>
        </w:rPr>
        <w:t>МЕТАПРЕДМЕТНЫЕ РЕЗУЛЬТАТЫ</w:t>
      </w:r>
    </w:p>
    <w:p w:rsidR="00B55260" w:rsidRPr="004E098C" w:rsidRDefault="00B55260">
      <w:pPr>
        <w:spacing w:after="0"/>
        <w:ind w:left="120"/>
        <w:rPr>
          <w:lang w:val="ru-RU"/>
        </w:rPr>
      </w:pPr>
    </w:p>
    <w:p w:rsidR="00B55260" w:rsidRPr="004E098C" w:rsidRDefault="00000907">
      <w:pPr>
        <w:spacing w:after="0"/>
        <w:ind w:firstLine="600"/>
        <w:rPr>
          <w:lang w:val="ru-RU"/>
        </w:rPr>
      </w:pPr>
      <w:proofErr w:type="spellStart"/>
      <w:r w:rsidRPr="004E098C">
        <w:rPr>
          <w:rFonts w:ascii="Times New Roman" w:hAnsi="Times New Roman"/>
          <w:color w:val="000000"/>
          <w:sz w:val="28"/>
          <w:lang w:val="ru-RU"/>
        </w:rPr>
        <w:t>Метапредметные</w:t>
      </w:r>
      <w:proofErr w:type="spellEnd"/>
      <w:r w:rsidRPr="004E098C">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B55260" w:rsidRPr="004E098C" w:rsidRDefault="00000907">
      <w:pPr>
        <w:spacing w:after="0"/>
        <w:ind w:firstLine="600"/>
        <w:rPr>
          <w:lang w:val="ru-RU"/>
        </w:rPr>
      </w:pPr>
      <w:r w:rsidRPr="004E098C">
        <w:rPr>
          <w:rFonts w:ascii="Times New Roman" w:hAnsi="Times New Roman"/>
          <w:b/>
          <w:color w:val="000000"/>
          <w:sz w:val="28"/>
          <w:lang w:val="ru-RU"/>
        </w:rPr>
        <w:t>Овладение универсальными познавательными действиями</w:t>
      </w:r>
    </w:p>
    <w:p w:rsidR="00B55260" w:rsidRPr="004E098C" w:rsidRDefault="00000907">
      <w:pPr>
        <w:spacing w:after="0"/>
        <w:ind w:firstLine="600"/>
        <w:rPr>
          <w:lang w:val="ru-RU"/>
        </w:rPr>
      </w:pPr>
      <w:r w:rsidRPr="004E098C">
        <w:rPr>
          <w:rFonts w:ascii="Times New Roman" w:hAnsi="Times New Roman"/>
          <w:b/>
          <w:i/>
          <w:color w:val="000000"/>
          <w:sz w:val="28"/>
          <w:lang w:val="ru-RU"/>
        </w:rPr>
        <w:t>Базовые логические действия:</w:t>
      </w:r>
    </w:p>
    <w:p w:rsidR="00B55260" w:rsidRPr="004E098C" w:rsidRDefault="00000907">
      <w:pPr>
        <w:numPr>
          <w:ilvl w:val="0"/>
          <w:numId w:val="9"/>
        </w:numPr>
        <w:spacing w:after="0"/>
        <w:rPr>
          <w:lang w:val="ru-RU"/>
        </w:rPr>
      </w:pPr>
      <w:r w:rsidRPr="004E098C">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55260" w:rsidRPr="004E098C" w:rsidRDefault="00000907">
      <w:pPr>
        <w:numPr>
          <w:ilvl w:val="0"/>
          <w:numId w:val="9"/>
        </w:numPr>
        <w:spacing w:after="0"/>
        <w:rPr>
          <w:lang w:val="ru-RU"/>
        </w:rPr>
      </w:pPr>
      <w:r w:rsidRPr="004E098C">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55260" w:rsidRPr="004E098C" w:rsidRDefault="00000907">
      <w:pPr>
        <w:numPr>
          <w:ilvl w:val="0"/>
          <w:numId w:val="9"/>
        </w:numPr>
        <w:spacing w:after="0"/>
        <w:rPr>
          <w:lang w:val="ru-RU"/>
        </w:rPr>
      </w:pPr>
      <w:r w:rsidRPr="004E098C">
        <w:rPr>
          <w:rFonts w:ascii="Times New Roman" w:hAnsi="Times New Roman"/>
          <w:color w:val="000000"/>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4E098C">
        <w:rPr>
          <w:rFonts w:ascii="Times New Roman" w:hAnsi="Times New Roman"/>
          <w:color w:val="000000"/>
          <w:sz w:val="28"/>
          <w:lang w:val="ru-RU"/>
        </w:rPr>
        <w:t>риск-ориентированного</w:t>
      </w:r>
      <w:proofErr w:type="gramEnd"/>
      <w:r w:rsidRPr="004E098C">
        <w:rPr>
          <w:rFonts w:ascii="Times New Roman" w:hAnsi="Times New Roman"/>
          <w:color w:val="000000"/>
          <w:sz w:val="28"/>
          <w:lang w:val="ru-RU"/>
        </w:rPr>
        <w:t xml:space="preserve"> поведения;</w:t>
      </w:r>
    </w:p>
    <w:p w:rsidR="00B55260" w:rsidRPr="004E098C" w:rsidRDefault="00000907">
      <w:pPr>
        <w:numPr>
          <w:ilvl w:val="0"/>
          <w:numId w:val="9"/>
        </w:numPr>
        <w:spacing w:after="0"/>
        <w:rPr>
          <w:lang w:val="ru-RU"/>
        </w:rPr>
      </w:pPr>
      <w:r w:rsidRPr="004E098C">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55260" w:rsidRPr="004E098C" w:rsidRDefault="00000907">
      <w:pPr>
        <w:numPr>
          <w:ilvl w:val="0"/>
          <w:numId w:val="9"/>
        </w:numPr>
        <w:spacing w:after="0"/>
        <w:rPr>
          <w:lang w:val="ru-RU"/>
        </w:rPr>
      </w:pPr>
      <w:r w:rsidRPr="004E098C">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B55260" w:rsidRPr="004E098C" w:rsidRDefault="00000907">
      <w:pPr>
        <w:numPr>
          <w:ilvl w:val="0"/>
          <w:numId w:val="9"/>
        </w:numPr>
        <w:spacing w:after="0"/>
        <w:rPr>
          <w:lang w:val="ru-RU"/>
        </w:rPr>
      </w:pPr>
      <w:r w:rsidRPr="004E098C">
        <w:rPr>
          <w:rFonts w:ascii="Times New Roman" w:hAnsi="Times New Roman"/>
          <w:color w:val="000000"/>
          <w:sz w:val="28"/>
          <w:lang w:val="ru-RU"/>
        </w:rPr>
        <w:t>развивать творческое мышление при решении ситуационных задач.</w:t>
      </w:r>
    </w:p>
    <w:p w:rsidR="00B55260" w:rsidRDefault="00000907">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B55260" w:rsidRPr="004E098C" w:rsidRDefault="00000907">
      <w:pPr>
        <w:numPr>
          <w:ilvl w:val="0"/>
          <w:numId w:val="10"/>
        </w:numPr>
        <w:spacing w:after="0"/>
        <w:rPr>
          <w:lang w:val="ru-RU"/>
        </w:rPr>
      </w:pPr>
      <w:r w:rsidRPr="004E098C">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B55260" w:rsidRPr="004E098C" w:rsidRDefault="00000907">
      <w:pPr>
        <w:numPr>
          <w:ilvl w:val="0"/>
          <w:numId w:val="10"/>
        </w:numPr>
        <w:spacing w:after="0"/>
        <w:rPr>
          <w:lang w:val="ru-RU"/>
        </w:rPr>
      </w:pPr>
      <w:r w:rsidRPr="004E098C">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55260" w:rsidRPr="004E098C" w:rsidRDefault="00000907">
      <w:pPr>
        <w:numPr>
          <w:ilvl w:val="0"/>
          <w:numId w:val="10"/>
        </w:numPr>
        <w:spacing w:after="0"/>
        <w:rPr>
          <w:lang w:val="ru-RU"/>
        </w:rPr>
      </w:pPr>
      <w:r w:rsidRPr="004E098C">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55260" w:rsidRPr="004E098C" w:rsidRDefault="00000907">
      <w:pPr>
        <w:numPr>
          <w:ilvl w:val="0"/>
          <w:numId w:val="10"/>
        </w:numPr>
        <w:spacing w:after="0"/>
        <w:rPr>
          <w:lang w:val="ru-RU"/>
        </w:rPr>
      </w:pPr>
      <w:r w:rsidRPr="004E098C">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55260" w:rsidRPr="004E098C" w:rsidRDefault="00000907">
      <w:pPr>
        <w:numPr>
          <w:ilvl w:val="0"/>
          <w:numId w:val="10"/>
        </w:numPr>
        <w:spacing w:after="0"/>
        <w:rPr>
          <w:lang w:val="ru-RU"/>
        </w:rPr>
      </w:pPr>
      <w:r w:rsidRPr="004E098C">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B55260" w:rsidRPr="004E098C" w:rsidRDefault="00000907">
      <w:pPr>
        <w:numPr>
          <w:ilvl w:val="0"/>
          <w:numId w:val="10"/>
        </w:numPr>
        <w:spacing w:after="0"/>
        <w:rPr>
          <w:lang w:val="ru-RU"/>
        </w:rPr>
      </w:pPr>
      <w:r w:rsidRPr="004E098C">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B55260" w:rsidRPr="004E098C" w:rsidRDefault="00000907">
      <w:pPr>
        <w:numPr>
          <w:ilvl w:val="0"/>
          <w:numId w:val="10"/>
        </w:numPr>
        <w:spacing w:after="0"/>
        <w:rPr>
          <w:lang w:val="ru-RU"/>
        </w:rPr>
      </w:pPr>
      <w:r w:rsidRPr="004E098C">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55260" w:rsidRDefault="00000907">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B55260" w:rsidRPr="004E098C" w:rsidRDefault="00000907">
      <w:pPr>
        <w:numPr>
          <w:ilvl w:val="0"/>
          <w:numId w:val="11"/>
        </w:numPr>
        <w:spacing w:after="0"/>
        <w:rPr>
          <w:lang w:val="ru-RU"/>
        </w:rPr>
      </w:pPr>
      <w:r w:rsidRPr="004E098C">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55260" w:rsidRPr="004E098C" w:rsidRDefault="00000907">
      <w:pPr>
        <w:numPr>
          <w:ilvl w:val="0"/>
          <w:numId w:val="11"/>
        </w:numPr>
        <w:spacing w:after="0"/>
        <w:rPr>
          <w:lang w:val="ru-RU"/>
        </w:rPr>
      </w:pPr>
      <w:r w:rsidRPr="004E098C">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55260" w:rsidRPr="004E098C" w:rsidRDefault="00000907">
      <w:pPr>
        <w:numPr>
          <w:ilvl w:val="0"/>
          <w:numId w:val="11"/>
        </w:numPr>
        <w:spacing w:after="0"/>
        <w:rPr>
          <w:lang w:val="ru-RU"/>
        </w:rPr>
      </w:pPr>
      <w:r w:rsidRPr="004E098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55260" w:rsidRPr="004E098C" w:rsidRDefault="00000907">
      <w:pPr>
        <w:numPr>
          <w:ilvl w:val="0"/>
          <w:numId w:val="11"/>
        </w:numPr>
        <w:spacing w:after="0"/>
        <w:rPr>
          <w:lang w:val="ru-RU"/>
        </w:rPr>
      </w:pPr>
      <w:r w:rsidRPr="004E098C">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B55260" w:rsidRPr="004E098C" w:rsidRDefault="00000907">
      <w:pPr>
        <w:numPr>
          <w:ilvl w:val="0"/>
          <w:numId w:val="11"/>
        </w:numPr>
        <w:spacing w:after="0"/>
        <w:rPr>
          <w:lang w:val="ru-RU"/>
        </w:rPr>
      </w:pPr>
      <w:r w:rsidRPr="004E098C">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55260" w:rsidRPr="004E098C" w:rsidRDefault="00000907">
      <w:pPr>
        <w:spacing w:after="0"/>
        <w:ind w:firstLine="600"/>
        <w:rPr>
          <w:lang w:val="ru-RU"/>
        </w:rPr>
      </w:pPr>
      <w:r w:rsidRPr="004E098C">
        <w:rPr>
          <w:rFonts w:ascii="Times New Roman" w:hAnsi="Times New Roman"/>
          <w:b/>
          <w:color w:val="000000"/>
          <w:sz w:val="28"/>
          <w:lang w:val="ru-RU"/>
        </w:rPr>
        <w:t>Овладение универсальными коммуникативными действиями</w:t>
      </w:r>
    </w:p>
    <w:p w:rsidR="00B55260" w:rsidRPr="004E098C" w:rsidRDefault="00000907">
      <w:pPr>
        <w:spacing w:after="0"/>
        <w:ind w:firstLine="600"/>
        <w:rPr>
          <w:lang w:val="ru-RU"/>
        </w:rPr>
      </w:pPr>
      <w:r w:rsidRPr="004E098C">
        <w:rPr>
          <w:rFonts w:ascii="Times New Roman" w:hAnsi="Times New Roman"/>
          <w:b/>
          <w:i/>
          <w:color w:val="000000"/>
          <w:sz w:val="28"/>
          <w:lang w:val="ru-RU"/>
        </w:rPr>
        <w:t>Общение:</w:t>
      </w:r>
    </w:p>
    <w:p w:rsidR="00B55260" w:rsidRPr="004E098C" w:rsidRDefault="00000907">
      <w:pPr>
        <w:numPr>
          <w:ilvl w:val="0"/>
          <w:numId w:val="12"/>
        </w:numPr>
        <w:spacing w:after="0"/>
        <w:rPr>
          <w:lang w:val="ru-RU"/>
        </w:rPr>
      </w:pPr>
      <w:r w:rsidRPr="004E098C">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B55260" w:rsidRPr="004E098C" w:rsidRDefault="00000907">
      <w:pPr>
        <w:numPr>
          <w:ilvl w:val="0"/>
          <w:numId w:val="12"/>
        </w:numPr>
        <w:spacing w:after="0"/>
        <w:rPr>
          <w:lang w:val="ru-RU"/>
        </w:rPr>
      </w:pPr>
      <w:r w:rsidRPr="004E098C">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55260" w:rsidRPr="004E098C" w:rsidRDefault="00000907">
      <w:pPr>
        <w:numPr>
          <w:ilvl w:val="0"/>
          <w:numId w:val="12"/>
        </w:numPr>
        <w:spacing w:after="0"/>
        <w:rPr>
          <w:lang w:val="ru-RU"/>
        </w:rPr>
      </w:pPr>
      <w:r w:rsidRPr="004E098C">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B55260" w:rsidRPr="004E098C" w:rsidRDefault="00000907">
      <w:pPr>
        <w:numPr>
          <w:ilvl w:val="0"/>
          <w:numId w:val="12"/>
        </w:numPr>
        <w:spacing w:after="0"/>
        <w:rPr>
          <w:lang w:val="ru-RU"/>
        </w:rPr>
      </w:pPr>
      <w:r w:rsidRPr="004E098C">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B55260" w:rsidRDefault="00000907">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B55260" w:rsidRPr="004E098C" w:rsidRDefault="00000907">
      <w:pPr>
        <w:numPr>
          <w:ilvl w:val="0"/>
          <w:numId w:val="13"/>
        </w:numPr>
        <w:spacing w:after="0"/>
        <w:rPr>
          <w:lang w:val="ru-RU"/>
        </w:rPr>
      </w:pPr>
      <w:r w:rsidRPr="004E098C">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B55260" w:rsidRPr="004E098C" w:rsidRDefault="00000907">
      <w:pPr>
        <w:numPr>
          <w:ilvl w:val="0"/>
          <w:numId w:val="13"/>
        </w:numPr>
        <w:spacing w:after="0"/>
        <w:rPr>
          <w:lang w:val="ru-RU"/>
        </w:rPr>
      </w:pPr>
      <w:r w:rsidRPr="004E098C">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55260" w:rsidRPr="004E098C" w:rsidRDefault="00000907">
      <w:pPr>
        <w:numPr>
          <w:ilvl w:val="0"/>
          <w:numId w:val="13"/>
        </w:numPr>
        <w:spacing w:after="0"/>
        <w:rPr>
          <w:lang w:val="ru-RU"/>
        </w:rPr>
      </w:pPr>
      <w:r w:rsidRPr="004E098C">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B55260" w:rsidRPr="004E098C" w:rsidRDefault="00000907">
      <w:pPr>
        <w:numPr>
          <w:ilvl w:val="0"/>
          <w:numId w:val="13"/>
        </w:numPr>
        <w:spacing w:after="0"/>
        <w:rPr>
          <w:lang w:val="ru-RU"/>
        </w:rPr>
      </w:pPr>
      <w:r w:rsidRPr="004E098C">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55260" w:rsidRPr="004E098C" w:rsidRDefault="00000907">
      <w:pPr>
        <w:spacing w:after="0"/>
        <w:ind w:firstLine="600"/>
        <w:rPr>
          <w:lang w:val="ru-RU"/>
        </w:rPr>
      </w:pPr>
      <w:r w:rsidRPr="004E098C">
        <w:rPr>
          <w:rFonts w:ascii="Times New Roman" w:hAnsi="Times New Roman"/>
          <w:b/>
          <w:color w:val="000000"/>
          <w:sz w:val="28"/>
          <w:lang w:val="ru-RU"/>
        </w:rPr>
        <w:t>Овладение универсальными регулятивными действиями</w:t>
      </w:r>
    </w:p>
    <w:p w:rsidR="00B55260" w:rsidRPr="004E098C" w:rsidRDefault="00000907">
      <w:pPr>
        <w:spacing w:after="0"/>
        <w:ind w:firstLine="600"/>
        <w:rPr>
          <w:lang w:val="ru-RU"/>
        </w:rPr>
      </w:pPr>
      <w:r w:rsidRPr="004E098C">
        <w:rPr>
          <w:rFonts w:ascii="Times New Roman" w:hAnsi="Times New Roman"/>
          <w:b/>
          <w:i/>
          <w:color w:val="000000"/>
          <w:sz w:val="28"/>
          <w:lang w:val="ru-RU"/>
        </w:rPr>
        <w:t>Самоорганизация:</w:t>
      </w:r>
    </w:p>
    <w:p w:rsidR="00B55260" w:rsidRPr="004E098C" w:rsidRDefault="00000907">
      <w:pPr>
        <w:numPr>
          <w:ilvl w:val="0"/>
          <w:numId w:val="14"/>
        </w:numPr>
        <w:spacing w:after="0"/>
        <w:rPr>
          <w:lang w:val="ru-RU"/>
        </w:rPr>
      </w:pPr>
      <w:r w:rsidRPr="004E098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55260" w:rsidRPr="004E098C" w:rsidRDefault="00000907">
      <w:pPr>
        <w:numPr>
          <w:ilvl w:val="0"/>
          <w:numId w:val="14"/>
        </w:numPr>
        <w:spacing w:after="0"/>
        <w:rPr>
          <w:lang w:val="ru-RU"/>
        </w:rPr>
      </w:pPr>
      <w:r w:rsidRPr="004E098C">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B55260" w:rsidRPr="004E098C" w:rsidRDefault="00000907">
      <w:pPr>
        <w:numPr>
          <w:ilvl w:val="0"/>
          <w:numId w:val="14"/>
        </w:numPr>
        <w:spacing w:after="0"/>
        <w:rPr>
          <w:lang w:val="ru-RU"/>
        </w:rPr>
      </w:pPr>
      <w:r w:rsidRPr="004E098C">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B55260" w:rsidRDefault="00000907">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55260" w:rsidRPr="004E098C" w:rsidRDefault="00000907">
      <w:pPr>
        <w:numPr>
          <w:ilvl w:val="0"/>
          <w:numId w:val="14"/>
        </w:numPr>
        <w:spacing w:after="0"/>
        <w:rPr>
          <w:lang w:val="ru-RU"/>
        </w:rPr>
      </w:pPr>
      <w:r w:rsidRPr="004E098C">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4E098C">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B55260" w:rsidRDefault="00000907">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B55260" w:rsidRPr="004E098C" w:rsidRDefault="00000907">
      <w:pPr>
        <w:numPr>
          <w:ilvl w:val="0"/>
          <w:numId w:val="15"/>
        </w:numPr>
        <w:spacing w:after="0"/>
        <w:rPr>
          <w:lang w:val="ru-RU"/>
        </w:rPr>
      </w:pPr>
      <w:r w:rsidRPr="004E098C">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55260" w:rsidRPr="004E098C" w:rsidRDefault="00000907">
      <w:pPr>
        <w:numPr>
          <w:ilvl w:val="0"/>
          <w:numId w:val="15"/>
        </w:numPr>
        <w:spacing w:after="0"/>
        <w:rPr>
          <w:lang w:val="ru-RU"/>
        </w:rPr>
      </w:pPr>
      <w:r w:rsidRPr="004E098C">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B55260" w:rsidRDefault="00000907">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B55260" w:rsidRPr="004E098C" w:rsidRDefault="00000907">
      <w:pPr>
        <w:numPr>
          <w:ilvl w:val="0"/>
          <w:numId w:val="16"/>
        </w:numPr>
        <w:spacing w:after="0"/>
        <w:rPr>
          <w:lang w:val="ru-RU"/>
        </w:rPr>
      </w:pPr>
      <w:r w:rsidRPr="004E098C">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B55260" w:rsidRPr="004E098C" w:rsidRDefault="00000907">
      <w:pPr>
        <w:numPr>
          <w:ilvl w:val="0"/>
          <w:numId w:val="16"/>
        </w:numPr>
        <w:spacing w:after="0"/>
        <w:rPr>
          <w:lang w:val="ru-RU"/>
        </w:rPr>
      </w:pPr>
      <w:r w:rsidRPr="004E098C">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B55260" w:rsidRPr="004E098C" w:rsidRDefault="00B55260">
      <w:pPr>
        <w:spacing w:after="0"/>
        <w:ind w:left="120"/>
        <w:rPr>
          <w:lang w:val="ru-RU"/>
        </w:rPr>
      </w:pPr>
    </w:p>
    <w:p w:rsidR="00B55260" w:rsidRPr="004E098C" w:rsidRDefault="00000907">
      <w:pPr>
        <w:spacing w:after="0"/>
        <w:ind w:left="120"/>
        <w:rPr>
          <w:lang w:val="ru-RU"/>
        </w:rPr>
      </w:pPr>
      <w:r w:rsidRPr="004E098C">
        <w:rPr>
          <w:rFonts w:ascii="Times New Roman" w:hAnsi="Times New Roman"/>
          <w:b/>
          <w:color w:val="000000"/>
          <w:sz w:val="28"/>
          <w:lang w:val="ru-RU"/>
        </w:rPr>
        <w:t>ПРЕДМЕТНЫЕ РЕЗУЛЬТАТЫ</w:t>
      </w:r>
    </w:p>
    <w:p w:rsidR="00B55260" w:rsidRPr="004E098C" w:rsidRDefault="00B55260">
      <w:pPr>
        <w:spacing w:after="0"/>
        <w:ind w:left="120"/>
        <w:rPr>
          <w:lang w:val="ru-RU"/>
        </w:rPr>
      </w:pPr>
    </w:p>
    <w:p w:rsidR="00B55260" w:rsidRPr="004E098C" w:rsidRDefault="00000907">
      <w:pPr>
        <w:spacing w:after="0"/>
        <w:ind w:firstLine="600"/>
        <w:rPr>
          <w:lang w:val="ru-RU"/>
        </w:rPr>
      </w:pPr>
      <w:proofErr w:type="gramStart"/>
      <w:r w:rsidRPr="004E098C">
        <w:rPr>
          <w:rFonts w:ascii="Times New Roman" w:hAnsi="Times New Roman"/>
          <w:color w:val="000000"/>
          <w:sz w:val="28"/>
          <w:lang w:val="ru-RU"/>
        </w:rPr>
        <w:t xml:space="preserve">Предметные результаты характеризуют </w:t>
      </w: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4E098C">
        <w:rPr>
          <w:rFonts w:ascii="Times New Roman" w:hAnsi="Times New Roman"/>
          <w:color w:val="000000"/>
          <w:sz w:val="28"/>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55260" w:rsidRPr="004E098C" w:rsidRDefault="00000907">
      <w:pPr>
        <w:spacing w:after="0"/>
        <w:ind w:firstLine="600"/>
        <w:rPr>
          <w:lang w:val="ru-RU"/>
        </w:rPr>
      </w:pPr>
      <w:r w:rsidRPr="004E098C">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B55260" w:rsidRPr="004E098C" w:rsidRDefault="00000907">
      <w:pPr>
        <w:numPr>
          <w:ilvl w:val="0"/>
          <w:numId w:val="17"/>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55260" w:rsidRPr="004E098C" w:rsidRDefault="00000907">
      <w:pPr>
        <w:numPr>
          <w:ilvl w:val="0"/>
          <w:numId w:val="17"/>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55260" w:rsidRPr="004E098C" w:rsidRDefault="00000907">
      <w:pPr>
        <w:numPr>
          <w:ilvl w:val="0"/>
          <w:numId w:val="17"/>
        </w:numPr>
        <w:spacing w:after="0"/>
        <w:rPr>
          <w:lang w:val="ru-RU"/>
        </w:rPr>
      </w:pP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4E098C">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B55260" w:rsidRPr="004E098C" w:rsidRDefault="00000907">
      <w:pPr>
        <w:numPr>
          <w:ilvl w:val="0"/>
          <w:numId w:val="17"/>
        </w:numPr>
        <w:spacing w:after="0"/>
        <w:rPr>
          <w:lang w:val="ru-RU"/>
        </w:rPr>
      </w:pPr>
      <w:r w:rsidRPr="004E098C">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B55260" w:rsidRPr="004E098C" w:rsidRDefault="00000907">
      <w:pPr>
        <w:numPr>
          <w:ilvl w:val="0"/>
          <w:numId w:val="17"/>
        </w:numPr>
        <w:spacing w:after="0"/>
        <w:rPr>
          <w:lang w:val="ru-RU"/>
        </w:rPr>
      </w:pPr>
      <w:proofErr w:type="gramStart"/>
      <w:r w:rsidRPr="004E098C">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B55260" w:rsidRPr="004E098C" w:rsidRDefault="00000907">
      <w:pPr>
        <w:numPr>
          <w:ilvl w:val="0"/>
          <w:numId w:val="17"/>
        </w:numPr>
        <w:spacing w:after="0"/>
        <w:rPr>
          <w:lang w:val="ru-RU"/>
        </w:rPr>
      </w:pPr>
      <w:r w:rsidRPr="004E098C">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нетерпимости к проявлениям насилия в социальном взаимодействии;</w:t>
      </w:r>
    </w:p>
    <w:p w:rsidR="00B55260" w:rsidRPr="004E098C" w:rsidRDefault="00000907">
      <w:pPr>
        <w:numPr>
          <w:ilvl w:val="0"/>
          <w:numId w:val="17"/>
        </w:numPr>
        <w:spacing w:after="0"/>
        <w:rPr>
          <w:lang w:val="ru-RU"/>
        </w:rPr>
      </w:pPr>
      <w:r w:rsidRPr="004E098C">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55260" w:rsidRPr="004E098C" w:rsidRDefault="00000907">
      <w:pPr>
        <w:numPr>
          <w:ilvl w:val="0"/>
          <w:numId w:val="17"/>
        </w:numPr>
        <w:spacing w:after="0"/>
        <w:rPr>
          <w:lang w:val="ru-RU"/>
        </w:rPr>
      </w:pPr>
      <w:r w:rsidRPr="004E098C">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55260" w:rsidRPr="004E098C" w:rsidRDefault="00000907">
      <w:pPr>
        <w:numPr>
          <w:ilvl w:val="0"/>
          <w:numId w:val="17"/>
        </w:numPr>
        <w:spacing w:after="0"/>
        <w:rPr>
          <w:lang w:val="ru-RU"/>
        </w:rPr>
      </w:pPr>
      <w:proofErr w:type="spellStart"/>
      <w:proofErr w:type="gramStart"/>
      <w:r w:rsidRPr="004E098C">
        <w:rPr>
          <w:rFonts w:ascii="Times New Roman" w:hAnsi="Times New Roman"/>
          <w:color w:val="000000"/>
          <w:sz w:val="28"/>
          <w:lang w:val="ru-RU"/>
        </w:rPr>
        <w:t>сформированность</w:t>
      </w:r>
      <w:proofErr w:type="spellEnd"/>
      <w:r w:rsidRPr="004E098C">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B55260" w:rsidRPr="004E098C" w:rsidRDefault="00000907">
      <w:pPr>
        <w:numPr>
          <w:ilvl w:val="0"/>
          <w:numId w:val="17"/>
        </w:numPr>
        <w:spacing w:after="0"/>
        <w:rPr>
          <w:lang w:val="ru-RU"/>
        </w:rPr>
      </w:pPr>
      <w:proofErr w:type="spellStart"/>
      <w:r w:rsidRPr="004E098C">
        <w:rPr>
          <w:rFonts w:ascii="Times New Roman" w:hAnsi="Times New Roman"/>
          <w:color w:val="000000"/>
          <w:sz w:val="28"/>
          <w:lang w:val="ru-RU"/>
        </w:rPr>
        <w:lastRenderedPageBreak/>
        <w:t>сформированность</w:t>
      </w:r>
      <w:proofErr w:type="spellEnd"/>
      <w:r w:rsidRPr="004E098C">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55260" w:rsidRPr="004E098C" w:rsidRDefault="00000907">
      <w:pPr>
        <w:numPr>
          <w:ilvl w:val="0"/>
          <w:numId w:val="17"/>
        </w:numPr>
        <w:spacing w:after="0"/>
        <w:rPr>
          <w:lang w:val="ru-RU"/>
        </w:rPr>
      </w:pPr>
      <w:r w:rsidRPr="004E098C">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55260" w:rsidRPr="004E098C" w:rsidRDefault="00000907">
      <w:pPr>
        <w:numPr>
          <w:ilvl w:val="0"/>
          <w:numId w:val="17"/>
        </w:numPr>
        <w:spacing w:after="0"/>
        <w:rPr>
          <w:lang w:val="ru-RU"/>
        </w:rPr>
      </w:pPr>
      <w:r w:rsidRPr="004E098C">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4E098C">
        <w:rPr>
          <w:rFonts w:ascii="Times New Roman" w:hAnsi="Times New Roman"/>
          <w:color w:val="000000"/>
          <w:spacing w:val="-2"/>
          <w:sz w:val="28"/>
          <w:lang w:val="ru-RU"/>
        </w:rPr>
        <w:t>сформированность</w:t>
      </w:r>
      <w:proofErr w:type="spellEnd"/>
      <w:r w:rsidRPr="004E098C">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B55260" w:rsidRPr="004E098C" w:rsidRDefault="00B55260">
      <w:pPr>
        <w:rPr>
          <w:lang w:val="ru-RU"/>
        </w:rPr>
        <w:sectPr w:rsidR="00B55260" w:rsidRPr="004E098C">
          <w:pgSz w:w="11906" w:h="16383"/>
          <w:pgMar w:top="1134" w:right="850" w:bottom="1134" w:left="1701" w:header="720" w:footer="720" w:gutter="0"/>
          <w:cols w:space="720"/>
        </w:sectPr>
      </w:pPr>
      <w:bookmarkStart w:id="6" w:name="block-28114615"/>
    </w:p>
    <w:bookmarkEnd w:id="6"/>
    <w:p w:rsidR="00B55260" w:rsidRDefault="00000907">
      <w:pPr>
        <w:spacing w:after="0"/>
        <w:ind w:left="120"/>
      </w:pPr>
      <w:r w:rsidRPr="004E09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5260" w:rsidRDefault="00000907">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615"/>
      </w:tblGrid>
      <w:tr w:rsidR="00B55260">
        <w:trPr>
          <w:trHeight w:val="144"/>
          <w:tblCellSpacing w:w="0" w:type="dxa"/>
        </w:trPr>
        <w:tc>
          <w:tcPr>
            <w:tcW w:w="456" w:type="dxa"/>
            <w:vMerge w:val="restart"/>
            <w:tcMar>
              <w:top w:w="50" w:type="dxa"/>
              <w:left w:w="100" w:type="dxa"/>
            </w:tcMar>
            <w:vAlign w:val="center"/>
          </w:tcPr>
          <w:p w:rsidR="00B55260" w:rsidRDefault="00000907">
            <w:pPr>
              <w:spacing w:after="0"/>
              <w:ind w:left="135"/>
            </w:pPr>
            <w:r>
              <w:rPr>
                <w:rFonts w:ascii="Times New Roman" w:hAnsi="Times New Roman"/>
                <w:b/>
                <w:color w:val="000000"/>
                <w:sz w:val="24"/>
              </w:rPr>
              <w:t xml:space="preserve">№ п/п </w:t>
            </w:r>
          </w:p>
          <w:p w:rsidR="00B55260" w:rsidRDefault="00B55260">
            <w:pPr>
              <w:spacing w:after="0"/>
              <w:ind w:left="135"/>
            </w:pPr>
          </w:p>
        </w:tc>
        <w:tc>
          <w:tcPr>
            <w:tcW w:w="3168"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5260" w:rsidRDefault="00B55260">
            <w:pPr>
              <w:spacing w:after="0"/>
              <w:ind w:left="135"/>
            </w:pPr>
          </w:p>
        </w:tc>
        <w:tc>
          <w:tcPr>
            <w:tcW w:w="0" w:type="auto"/>
            <w:gridSpan w:val="3"/>
            <w:tcMar>
              <w:top w:w="50" w:type="dxa"/>
              <w:left w:w="100" w:type="dxa"/>
            </w:tcMar>
            <w:vAlign w:val="center"/>
          </w:tcPr>
          <w:p w:rsidR="00B55260" w:rsidRDefault="000009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5260" w:rsidRDefault="00B55260">
            <w:pPr>
              <w:spacing w:after="0"/>
              <w:ind w:left="135"/>
            </w:pPr>
          </w:p>
        </w:tc>
      </w:tr>
      <w:tr w:rsidR="00B55260">
        <w:trPr>
          <w:trHeight w:val="144"/>
          <w:tblCellSpacing w:w="0" w:type="dxa"/>
        </w:trPr>
        <w:tc>
          <w:tcPr>
            <w:tcW w:w="0" w:type="auto"/>
            <w:vMerge/>
            <w:tcBorders>
              <w:top w:val="nil"/>
            </w:tcBorders>
            <w:tcMar>
              <w:top w:w="50" w:type="dxa"/>
              <w:left w:w="100" w:type="dxa"/>
            </w:tcMar>
          </w:tcPr>
          <w:p w:rsidR="00B55260" w:rsidRDefault="00B55260"/>
        </w:tc>
        <w:tc>
          <w:tcPr>
            <w:tcW w:w="0" w:type="auto"/>
            <w:vMerge/>
            <w:tcBorders>
              <w:top w:val="nil"/>
            </w:tcBorders>
            <w:tcMar>
              <w:top w:w="50" w:type="dxa"/>
              <w:left w:w="100" w:type="dxa"/>
            </w:tcMar>
          </w:tcPr>
          <w:p w:rsidR="00B55260" w:rsidRDefault="00B55260"/>
        </w:tc>
        <w:tc>
          <w:tcPr>
            <w:tcW w:w="966"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5260" w:rsidRDefault="00B55260">
            <w:pPr>
              <w:spacing w:after="0"/>
              <w:ind w:left="135"/>
            </w:pPr>
          </w:p>
        </w:tc>
        <w:tc>
          <w:tcPr>
            <w:tcW w:w="1687"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260" w:rsidRDefault="00B55260">
            <w:pPr>
              <w:spacing w:after="0"/>
              <w:ind w:left="135"/>
            </w:pPr>
          </w:p>
        </w:tc>
        <w:tc>
          <w:tcPr>
            <w:tcW w:w="1774"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260" w:rsidRDefault="00B55260">
            <w:pPr>
              <w:spacing w:after="0"/>
              <w:ind w:left="135"/>
            </w:pPr>
          </w:p>
        </w:tc>
        <w:tc>
          <w:tcPr>
            <w:tcW w:w="0" w:type="auto"/>
            <w:vMerge/>
            <w:tcBorders>
              <w:top w:val="nil"/>
            </w:tcBorders>
            <w:tcMar>
              <w:top w:w="50" w:type="dxa"/>
              <w:left w:w="100" w:type="dxa"/>
            </w:tcMar>
          </w:tcPr>
          <w:p w:rsidR="00B55260" w:rsidRDefault="00B55260"/>
        </w:tc>
      </w:tr>
      <w:tr w:rsidR="00B55260">
        <w:trPr>
          <w:trHeight w:val="144"/>
          <w:tblCellSpacing w:w="0" w:type="dxa"/>
        </w:trPr>
        <w:tc>
          <w:tcPr>
            <w:tcW w:w="456" w:type="dxa"/>
            <w:tcMar>
              <w:top w:w="50" w:type="dxa"/>
              <w:left w:w="100" w:type="dxa"/>
            </w:tcMar>
            <w:vAlign w:val="center"/>
          </w:tcPr>
          <w:p w:rsidR="00B55260" w:rsidRDefault="00000907">
            <w:pPr>
              <w:spacing w:after="0"/>
            </w:pPr>
            <w:r>
              <w:rPr>
                <w:rFonts w:ascii="Times New Roman" w:hAnsi="Times New Roman"/>
                <w:color w:val="000000"/>
                <w:sz w:val="24"/>
              </w:rPr>
              <w:t>1</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55260" w:rsidRDefault="00B55260">
            <w:pPr>
              <w:spacing w:after="0"/>
              <w:ind w:left="135"/>
              <w:jc w:val="center"/>
            </w:pPr>
          </w:p>
        </w:tc>
        <w:tc>
          <w:tcPr>
            <w:tcW w:w="1774" w:type="dxa"/>
            <w:tcMar>
              <w:top w:w="50" w:type="dxa"/>
              <w:left w:w="100" w:type="dxa"/>
            </w:tcMar>
            <w:vAlign w:val="center"/>
          </w:tcPr>
          <w:p w:rsidR="00B55260" w:rsidRDefault="00B55260">
            <w:pPr>
              <w:spacing w:after="0"/>
              <w:ind w:left="135"/>
              <w:jc w:val="center"/>
            </w:pPr>
          </w:p>
        </w:tc>
        <w:tc>
          <w:tcPr>
            <w:tcW w:w="2615" w:type="dxa"/>
            <w:tcMar>
              <w:top w:w="50" w:type="dxa"/>
              <w:left w:w="100" w:type="dxa"/>
            </w:tcMar>
            <w:vAlign w:val="center"/>
          </w:tcPr>
          <w:p w:rsidR="00B55260" w:rsidRDefault="00B55260">
            <w:pPr>
              <w:spacing w:after="0"/>
              <w:ind w:left="135"/>
            </w:pPr>
          </w:p>
        </w:tc>
      </w:tr>
      <w:tr w:rsidR="00B55260">
        <w:trPr>
          <w:trHeight w:val="144"/>
          <w:tblCellSpacing w:w="0" w:type="dxa"/>
        </w:trPr>
        <w:tc>
          <w:tcPr>
            <w:tcW w:w="456" w:type="dxa"/>
            <w:tcMar>
              <w:top w:w="50" w:type="dxa"/>
              <w:left w:w="100" w:type="dxa"/>
            </w:tcMar>
            <w:vAlign w:val="center"/>
          </w:tcPr>
          <w:p w:rsidR="00B55260" w:rsidRDefault="00000907">
            <w:pPr>
              <w:spacing w:after="0"/>
            </w:pPr>
            <w:r>
              <w:rPr>
                <w:rFonts w:ascii="Times New Roman" w:hAnsi="Times New Roman"/>
                <w:color w:val="000000"/>
                <w:sz w:val="24"/>
              </w:rPr>
              <w:t>2</w:t>
            </w:r>
          </w:p>
        </w:tc>
        <w:tc>
          <w:tcPr>
            <w:tcW w:w="3168"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55260" w:rsidRDefault="00B55260">
            <w:pPr>
              <w:spacing w:after="0"/>
              <w:ind w:left="135"/>
              <w:jc w:val="center"/>
            </w:pPr>
          </w:p>
        </w:tc>
        <w:tc>
          <w:tcPr>
            <w:tcW w:w="1774" w:type="dxa"/>
            <w:tcMar>
              <w:top w:w="50" w:type="dxa"/>
              <w:left w:w="100" w:type="dxa"/>
            </w:tcMar>
            <w:vAlign w:val="center"/>
          </w:tcPr>
          <w:p w:rsidR="00B55260" w:rsidRDefault="00B55260">
            <w:pPr>
              <w:spacing w:after="0"/>
              <w:ind w:left="135"/>
              <w:jc w:val="center"/>
            </w:pPr>
          </w:p>
        </w:tc>
        <w:tc>
          <w:tcPr>
            <w:tcW w:w="2615" w:type="dxa"/>
            <w:tcMar>
              <w:top w:w="50" w:type="dxa"/>
              <w:left w:w="100" w:type="dxa"/>
            </w:tcMar>
            <w:vAlign w:val="center"/>
          </w:tcPr>
          <w:p w:rsidR="00B55260" w:rsidRDefault="00B55260">
            <w:pPr>
              <w:spacing w:after="0"/>
              <w:ind w:left="135"/>
            </w:pPr>
          </w:p>
        </w:tc>
      </w:tr>
      <w:tr w:rsidR="00B55260">
        <w:trPr>
          <w:trHeight w:val="144"/>
          <w:tblCellSpacing w:w="0" w:type="dxa"/>
        </w:trPr>
        <w:tc>
          <w:tcPr>
            <w:tcW w:w="456" w:type="dxa"/>
            <w:tcMar>
              <w:top w:w="50" w:type="dxa"/>
              <w:left w:w="100" w:type="dxa"/>
            </w:tcMar>
            <w:vAlign w:val="center"/>
          </w:tcPr>
          <w:p w:rsidR="00B55260" w:rsidRDefault="00000907">
            <w:pPr>
              <w:spacing w:after="0"/>
            </w:pPr>
            <w:r>
              <w:rPr>
                <w:rFonts w:ascii="Times New Roman" w:hAnsi="Times New Roman"/>
                <w:color w:val="000000"/>
                <w:sz w:val="24"/>
              </w:rPr>
              <w:t>3</w:t>
            </w:r>
          </w:p>
        </w:tc>
        <w:tc>
          <w:tcPr>
            <w:tcW w:w="3168"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55260" w:rsidRDefault="00B55260">
            <w:pPr>
              <w:spacing w:after="0"/>
              <w:ind w:left="135"/>
              <w:jc w:val="center"/>
            </w:pPr>
          </w:p>
        </w:tc>
        <w:tc>
          <w:tcPr>
            <w:tcW w:w="1774" w:type="dxa"/>
            <w:tcMar>
              <w:top w:w="50" w:type="dxa"/>
              <w:left w:w="100" w:type="dxa"/>
            </w:tcMar>
            <w:vAlign w:val="center"/>
          </w:tcPr>
          <w:p w:rsidR="00B55260" w:rsidRDefault="00B55260">
            <w:pPr>
              <w:spacing w:after="0"/>
              <w:ind w:left="135"/>
              <w:jc w:val="center"/>
            </w:pPr>
          </w:p>
        </w:tc>
        <w:tc>
          <w:tcPr>
            <w:tcW w:w="2615" w:type="dxa"/>
            <w:tcMar>
              <w:top w:w="50" w:type="dxa"/>
              <w:left w:w="100" w:type="dxa"/>
            </w:tcMar>
            <w:vAlign w:val="center"/>
          </w:tcPr>
          <w:p w:rsidR="00B55260" w:rsidRDefault="00B55260">
            <w:pPr>
              <w:spacing w:after="0"/>
              <w:ind w:left="135"/>
            </w:pPr>
          </w:p>
        </w:tc>
      </w:tr>
      <w:tr w:rsidR="00B55260">
        <w:trPr>
          <w:trHeight w:val="144"/>
          <w:tblCellSpacing w:w="0" w:type="dxa"/>
        </w:trPr>
        <w:tc>
          <w:tcPr>
            <w:tcW w:w="456" w:type="dxa"/>
            <w:tcMar>
              <w:top w:w="50" w:type="dxa"/>
              <w:left w:w="100" w:type="dxa"/>
            </w:tcMar>
            <w:vAlign w:val="center"/>
          </w:tcPr>
          <w:p w:rsidR="00B55260" w:rsidRDefault="00000907">
            <w:pPr>
              <w:spacing w:after="0"/>
            </w:pPr>
            <w:r>
              <w:rPr>
                <w:rFonts w:ascii="Times New Roman" w:hAnsi="Times New Roman"/>
                <w:color w:val="000000"/>
                <w:sz w:val="24"/>
              </w:rPr>
              <w:t>4</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55260" w:rsidRDefault="00B55260">
            <w:pPr>
              <w:spacing w:after="0"/>
              <w:ind w:left="135"/>
              <w:jc w:val="center"/>
            </w:pPr>
          </w:p>
        </w:tc>
        <w:tc>
          <w:tcPr>
            <w:tcW w:w="1774" w:type="dxa"/>
            <w:tcMar>
              <w:top w:w="50" w:type="dxa"/>
              <w:left w:w="100" w:type="dxa"/>
            </w:tcMar>
            <w:vAlign w:val="center"/>
          </w:tcPr>
          <w:p w:rsidR="00B55260" w:rsidRDefault="00B55260">
            <w:pPr>
              <w:spacing w:after="0"/>
              <w:ind w:left="135"/>
              <w:jc w:val="center"/>
            </w:pPr>
          </w:p>
        </w:tc>
        <w:tc>
          <w:tcPr>
            <w:tcW w:w="2615" w:type="dxa"/>
            <w:tcMar>
              <w:top w:w="50" w:type="dxa"/>
              <w:left w:w="100" w:type="dxa"/>
            </w:tcMar>
            <w:vAlign w:val="center"/>
          </w:tcPr>
          <w:p w:rsidR="00B55260" w:rsidRDefault="00B55260">
            <w:pPr>
              <w:spacing w:after="0"/>
              <w:ind w:left="135"/>
            </w:pPr>
          </w:p>
        </w:tc>
      </w:tr>
      <w:tr w:rsidR="00B55260">
        <w:trPr>
          <w:trHeight w:val="144"/>
          <w:tblCellSpacing w:w="0" w:type="dxa"/>
        </w:trPr>
        <w:tc>
          <w:tcPr>
            <w:tcW w:w="456" w:type="dxa"/>
            <w:tcMar>
              <w:top w:w="50" w:type="dxa"/>
              <w:left w:w="100" w:type="dxa"/>
            </w:tcMar>
            <w:vAlign w:val="center"/>
          </w:tcPr>
          <w:p w:rsidR="00B55260" w:rsidRDefault="00000907">
            <w:pPr>
              <w:spacing w:after="0"/>
            </w:pPr>
            <w:r>
              <w:rPr>
                <w:rFonts w:ascii="Times New Roman" w:hAnsi="Times New Roman"/>
                <w:color w:val="000000"/>
                <w:sz w:val="24"/>
              </w:rPr>
              <w:t>5</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55260" w:rsidRDefault="00B55260">
            <w:pPr>
              <w:spacing w:after="0"/>
              <w:ind w:left="135"/>
              <w:jc w:val="center"/>
            </w:pPr>
          </w:p>
        </w:tc>
        <w:tc>
          <w:tcPr>
            <w:tcW w:w="1774" w:type="dxa"/>
            <w:tcMar>
              <w:top w:w="50" w:type="dxa"/>
              <w:left w:w="100" w:type="dxa"/>
            </w:tcMar>
            <w:vAlign w:val="center"/>
          </w:tcPr>
          <w:p w:rsidR="00B55260" w:rsidRDefault="00B55260">
            <w:pPr>
              <w:spacing w:after="0"/>
              <w:ind w:left="135"/>
              <w:jc w:val="center"/>
            </w:pPr>
          </w:p>
        </w:tc>
        <w:tc>
          <w:tcPr>
            <w:tcW w:w="2615" w:type="dxa"/>
            <w:tcMar>
              <w:top w:w="50" w:type="dxa"/>
              <w:left w:w="100" w:type="dxa"/>
            </w:tcMar>
            <w:vAlign w:val="center"/>
          </w:tcPr>
          <w:p w:rsidR="00B55260" w:rsidRDefault="00B55260">
            <w:pPr>
              <w:spacing w:after="0"/>
              <w:ind w:left="135"/>
            </w:pPr>
          </w:p>
        </w:tc>
      </w:tr>
      <w:tr w:rsidR="00B55260">
        <w:trPr>
          <w:trHeight w:val="144"/>
          <w:tblCellSpacing w:w="0" w:type="dxa"/>
        </w:trPr>
        <w:tc>
          <w:tcPr>
            <w:tcW w:w="456" w:type="dxa"/>
            <w:tcMar>
              <w:top w:w="50" w:type="dxa"/>
              <w:left w:w="100" w:type="dxa"/>
            </w:tcMar>
            <w:vAlign w:val="center"/>
          </w:tcPr>
          <w:p w:rsidR="00B55260" w:rsidRDefault="00000907">
            <w:pPr>
              <w:spacing w:after="0"/>
            </w:pPr>
            <w:r>
              <w:rPr>
                <w:rFonts w:ascii="Times New Roman" w:hAnsi="Times New Roman"/>
                <w:color w:val="000000"/>
                <w:sz w:val="24"/>
              </w:rPr>
              <w:t>6</w:t>
            </w:r>
          </w:p>
        </w:tc>
        <w:tc>
          <w:tcPr>
            <w:tcW w:w="3168" w:type="dxa"/>
            <w:tcMar>
              <w:top w:w="50" w:type="dxa"/>
              <w:left w:w="100" w:type="dxa"/>
            </w:tcMar>
            <w:vAlign w:val="center"/>
          </w:tcPr>
          <w:p w:rsidR="00B55260" w:rsidRDefault="00000907">
            <w:pPr>
              <w:spacing w:after="0"/>
              <w:ind w:left="135"/>
            </w:pPr>
            <w:r w:rsidRPr="004E098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55260" w:rsidRDefault="00B55260">
            <w:pPr>
              <w:spacing w:after="0"/>
              <w:ind w:left="135"/>
              <w:jc w:val="center"/>
            </w:pPr>
          </w:p>
        </w:tc>
        <w:tc>
          <w:tcPr>
            <w:tcW w:w="1774" w:type="dxa"/>
            <w:tcMar>
              <w:top w:w="50" w:type="dxa"/>
              <w:left w:w="100" w:type="dxa"/>
            </w:tcMar>
            <w:vAlign w:val="center"/>
          </w:tcPr>
          <w:p w:rsidR="00B55260" w:rsidRDefault="00B55260">
            <w:pPr>
              <w:spacing w:after="0"/>
              <w:ind w:left="135"/>
              <w:jc w:val="center"/>
            </w:pPr>
          </w:p>
        </w:tc>
        <w:tc>
          <w:tcPr>
            <w:tcW w:w="2615" w:type="dxa"/>
            <w:tcMar>
              <w:top w:w="50" w:type="dxa"/>
              <w:left w:w="100" w:type="dxa"/>
            </w:tcMar>
            <w:vAlign w:val="center"/>
          </w:tcPr>
          <w:p w:rsidR="00B55260" w:rsidRDefault="00B55260">
            <w:pPr>
              <w:spacing w:after="0"/>
              <w:ind w:left="135"/>
            </w:pPr>
          </w:p>
        </w:tc>
      </w:tr>
      <w:tr w:rsidR="00B55260">
        <w:trPr>
          <w:trHeight w:val="144"/>
          <w:tblCellSpacing w:w="0" w:type="dxa"/>
        </w:trPr>
        <w:tc>
          <w:tcPr>
            <w:tcW w:w="0" w:type="auto"/>
            <w:gridSpan w:val="2"/>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55260" w:rsidRDefault="00B55260"/>
        </w:tc>
      </w:tr>
    </w:tbl>
    <w:p w:rsidR="00B55260" w:rsidRDefault="00B55260">
      <w:pPr>
        <w:sectPr w:rsidR="00B55260">
          <w:pgSz w:w="16383" w:h="11906" w:orient="landscape"/>
          <w:pgMar w:top="1134" w:right="850" w:bottom="1134" w:left="1701" w:header="720" w:footer="720" w:gutter="0"/>
          <w:cols w:space="720"/>
        </w:sectPr>
      </w:pPr>
    </w:p>
    <w:p w:rsidR="00B55260" w:rsidRDefault="00000907">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3"/>
        <w:gridCol w:w="4590"/>
        <w:gridCol w:w="1570"/>
        <w:gridCol w:w="1843"/>
        <w:gridCol w:w="1912"/>
        <w:gridCol w:w="2710"/>
      </w:tblGrid>
      <w:tr w:rsidR="00B55260">
        <w:trPr>
          <w:trHeight w:val="144"/>
          <w:tblCellSpacing w:w="0" w:type="dxa"/>
        </w:trPr>
        <w:tc>
          <w:tcPr>
            <w:tcW w:w="476" w:type="dxa"/>
            <w:vMerge w:val="restart"/>
            <w:tcMar>
              <w:top w:w="50" w:type="dxa"/>
              <w:left w:w="100" w:type="dxa"/>
            </w:tcMar>
            <w:vAlign w:val="center"/>
          </w:tcPr>
          <w:p w:rsidR="00B55260" w:rsidRDefault="00000907">
            <w:pPr>
              <w:spacing w:after="0"/>
              <w:ind w:left="135"/>
            </w:pPr>
            <w:r>
              <w:rPr>
                <w:rFonts w:ascii="Times New Roman" w:hAnsi="Times New Roman"/>
                <w:b/>
                <w:color w:val="000000"/>
                <w:sz w:val="24"/>
              </w:rPr>
              <w:t xml:space="preserve">№ п/п </w:t>
            </w:r>
          </w:p>
          <w:p w:rsidR="00B55260" w:rsidRDefault="00B55260">
            <w:pPr>
              <w:spacing w:after="0"/>
              <w:ind w:left="135"/>
            </w:pPr>
          </w:p>
        </w:tc>
        <w:tc>
          <w:tcPr>
            <w:tcW w:w="2816"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5260" w:rsidRDefault="00B55260">
            <w:pPr>
              <w:spacing w:after="0"/>
              <w:ind w:left="135"/>
            </w:pPr>
          </w:p>
        </w:tc>
        <w:tc>
          <w:tcPr>
            <w:tcW w:w="0" w:type="auto"/>
            <w:gridSpan w:val="3"/>
            <w:tcMar>
              <w:top w:w="50" w:type="dxa"/>
              <w:left w:w="100" w:type="dxa"/>
            </w:tcMar>
            <w:vAlign w:val="center"/>
          </w:tcPr>
          <w:p w:rsidR="00B55260" w:rsidRDefault="000009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5260" w:rsidRDefault="00B55260">
            <w:pPr>
              <w:spacing w:after="0"/>
              <w:ind w:left="135"/>
            </w:pPr>
          </w:p>
        </w:tc>
      </w:tr>
      <w:tr w:rsidR="00B55260">
        <w:trPr>
          <w:trHeight w:val="144"/>
          <w:tblCellSpacing w:w="0" w:type="dxa"/>
        </w:trPr>
        <w:tc>
          <w:tcPr>
            <w:tcW w:w="0" w:type="auto"/>
            <w:vMerge/>
            <w:tcBorders>
              <w:top w:val="nil"/>
            </w:tcBorders>
            <w:tcMar>
              <w:top w:w="50" w:type="dxa"/>
              <w:left w:w="100" w:type="dxa"/>
            </w:tcMar>
          </w:tcPr>
          <w:p w:rsidR="00B55260" w:rsidRDefault="00B55260"/>
        </w:tc>
        <w:tc>
          <w:tcPr>
            <w:tcW w:w="0" w:type="auto"/>
            <w:vMerge/>
            <w:tcBorders>
              <w:top w:val="nil"/>
            </w:tcBorders>
            <w:tcMar>
              <w:top w:w="50" w:type="dxa"/>
              <w:left w:w="100" w:type="dxa"/>
            </w:tcMar>
          </w:tcPr>
          <w:p w:rsidR="00B55260" w:rsidRDefault="00B55260"/>
        </w:tc>
        <w:tc>
          <w:tcPr>
            <w:tcW w:w="999"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5260" w:rsidRDefault="00B55260">
            <w:pPr>
              <w:spacing w:after="0"/>
              <w:ind w:left="135"/>
            </w:pPr>
          </w:p>
        </w:tc>
        <w:tc>
          <w:tcPr>
            <w:tcW w:w="1726"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260" w:rsidRDefault="00B55260">
            <w:pPr>
              <w:spacing w:after="0"/>
              <w:ind w:left="135"/>
            </w:pPr>
          </w:p>
        </w:tc>
        <w:tc>
          <w:tcPr>
            <w:tcW w:w="1811"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260" w:rsidRDefault="00B55260">
            <w:pPr>
              <w:spacing w:after="0"/>
              <w:ind w:left="135"/>
            </w:pPr>
          </w:p>
        </w:tc>
        <w:tc>
          <w:tcPr>
            <w:tcW w:w="0" w:type="auto"/>
            <w:vMerge/>
            <w:tcBorders>
              <w:top w:val="nil"/>
            </w:tcBorders>
            <w:tcMar>
              <w:top w:w="50" w:type="dxa"/>
              <w:left w:w="100" w:type="dxa"/>
            </w:tcMar>
          </w:tcPr>
          <w:p w:rsidR="00B55260" w:rsidRDefault="00B55260"/>
        </w:tc>
      </w:tr>
      <w:tr w:rsidR="00B55260">
        <w:trPr>
          <w:trHeight w:val="144"/>
          <w:tblCellSpacing w:w="0" w:type="dxa"/>
        </w:trPr>
        <w:tc>
          <w:tcPr>
            <w:tcW w:w="476" w:type="dxa"/>
            <w:tcMar>
              <w:top w:w="50" w:type="dxa"/>
              <w:left w:w="100" w:type="dxa"/>
            </w:tcMar>
            <w:vAlign w:val="center"/>
          </w:tcPr>
          <w:p w:rsidR="00B55260" w:rsidRDefault="00000907">
            <w:pPr>
              <w:spacing w:after="0"/>
            </w:pPr>
            <w:r>
              <w:rPr>
                <w:rFonts w:ascii="Times New Roman" w:hAnsi="Times New Roman"/>
                <w:color w:val="000000"/>
                <w:sz w:val="24"/>
              </w:rPr>
              <w:t>1</w:t>
            </w:r>
          </w:p>
        </w:tc>
        <w:tc>
          <w:tcPr>
            <w:tcW w:w="2816" w:type="dxa"/>
            <w:tcMar>
              <w:top w:w="50" w:type="dxa"/>
              <w:left w:w="100" w:type="dxa"/>
            </w:tcMar>
            <w:vAlign w:val="center"/>
          </w:tcPr>
          <w:p w:rsidR="00B55260" w:rsidRDefault="00000907">
            <w:pPr>
              <w:spacing w:after="0"/>
              <w:ind w:left="135"/>
            </w:pPr>
            <w:r w:rsidRPr="004E098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55260" w:rsidRDefault="00B55260">
            <w:pPr>
              <w:spacing w:after="0"/>
              <w:ind w:left="135"/>
              <w:jc w:val="center"/>
            </w:pPr>
          </w:p>
        </w:tc>
        <w:tc>
          <w:tcPr>
            <w:tcW w:w="1811" w:type="dxa"/>
            <w:tcMar>
              <w:top w:w="50" w:type="dxa"/>
              <w:left w:w="100" w:type="dxa"/>
            </w:tcMar>
            <w:vAlign w:val="center"/>
          </w:tcPr>
          <w:p w:rsidR="00B55260" w:rsidRDefault="00B55260">
            <w:pPr>
              <w:spacing w:after="0"/>
              <w:ind w:left="135"/>
              <w:jc w:val="center"/>
            </w:pPr>
          </w:p>
        </w:tc>
        <w:tc>
          <w:tcPr>
            <w:tcW w:w="2710" w:type="dxa"/>
            <w:tcMar>
              <w:top w:w="50" w:type="dxa"/>
              <w:left w:w="100" w:type="dxa"/>
            </w:tcMar>
            <w:vAlign w:val="center"/>
          </w:tcPr>
          <w:p w:rsidR="00B55260" w:rsidRDefault="00B55260">
            <w:pPr>
              <w:spacing w:after="0"/>
              <w:ind w:left="135"/>
            </w:pPr>
          </w:p>
        </w:tc>
      </w:tr>
      <w:tr w:rsidR="00B55260">
        <w:trPr>
          <w:trHeight w:val="144"/>
          <w:tblCellSpacing w:w="0" w:type="dxa"/>
        </w:trPr>
        <w:tc>
          <w:tcPr>
            <w:tcW w:w="476" w:type="dxa"/>
            <w:tcMar>
              <w:top w:w="50" w:type="dxa"/>
              <w:left w:w="100" w:type="dxa"/>
            </w:tcMar>
            <w:vAlign w:val="center"/>
          </w:tcPr>
          <w:p w:rsidR="00B55260" w:rsidRDefault="00000907">
            <w:pPr>
              <w:spacing w:after="0"/>
            </w:pPr>
            <w:r>
              <w:rPr>
                <w:rFonts w:ascii="Times New Roman" w:hAnsi="Times New Roman"/>
                <w:color w:val="000000"/>
                <w:sz w:val="24"/>
              </w:rPr>
              <w:t>2</w:t>
            </w:r>
          </w:p>
        </w:tc>
        <w:tc>
          <w:tcPr>
            <w:tcW w:w="2816"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B55260" w:rsidRDefault="00B55260">
            <w:pPr>
              <w:spacing w:after="0"/>
              <w:ind w:left="135"/>
              <w:jc w:val="center"/>
            </w:pPr>
          </w:p>
        </w:tc>
        <w:tc>
          <w:tcPr>
            <w:tcW w:w="1811" w:type="dxa"/>
            <w:tcMar>
              <w:top w:w="50" w:type="dxa"/>
              <w:left w:w="100" w:type="dxa"/>
            </w:tcMar>
            <w:vAlign w:val="center"/>
          </w:tcPr>
          <w:p w:rsidR="00B55260" w:rsidRDefault="00B55260">
            <w:pPr>
              <w:spacing w:after="0"/>
              <w:ind w:left="135"/>
              <w:jc w:val="center"/>
            </w:pPr>
          </w:p>
        </w:tc>
        <w:tc>
          <w:tcPr>
            <w:tcW w:w="2710" w:type="dxa"/>
            <w:tcMar>
              <w:top w:w="50" w:type="dxa"/>
              <w:left w:w="100" w:type="dxa"/>
            </w:tcMar>
            <w:vAlign w:val="center"/>
          </w:tcPr>
          <w:p w:rsidR="00B55260" w:rsidRDefault="00B55260">
            <w:pPr>
              <w:spacing w:after="0"/>
              <w:ind w:left="135"/>
            </w:pPr>
          </w:p>
        </w:tc>
      </w:tr>
      <w:tr w:rsidR="00B55260">
        <w:trPr>
          <w:trHeight w:val="144"/>
          <w:tblCellSpacing w:w="0" w:type="dxa"/>
        </w:trPr>
        <w:tc>
          <w:tcPr>
            <w:tcW w:w="476" w:type="dxa"/>
            <w:tcMar>
              <w:top w:w="50" w:type="dxa"/>
              <w:left w:w="100" w:type="dxa"/>
            </w:tcMar>
            <w:vAlign w:val="center"/>
          </w:tcPr>
          <w:p w:rsidR="00B55260" w:rsidRDefault="00000907">
            <w:pPr>
              <w:spacing w:after="0"/>
            </w:pPr>
            <w:r>
              <w:rPr>
                <w:rFonts w:ascii="Times New Roman" w:hAnsi="Times New Roman"/>
                <w:color w:val="000000"/>
                <w:sz w:val="24"/>
              </w:rPr>
              <w:t>3</w:t>
            </w:r>
          </w:p>
        </w:tc>
        <w:tc>
          <w:tcPr>
            <w:tcW w:w="2816"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B55260" w:rsidRDefault="00B55260">
            <w:pPr>
              <w:spacing w:after="0"/>
              <w:ind w:left="135"/>
              <w:jc w:val="center"/>
            </w:pPr>
          </w:p>
        </w:tc>
        <w:tc>
          <w:tcPr>
            <w:tcW w:w="1811" w:type="dxa"/>
            <w:tcMar>
              <w:top w:w="50" w:type="dxa"/>
              <w:left w:w="100" w:type="dxa"/>
            </w:tcMar>
            <w:vAlign w:val="center"/>
          </w:tcPr>
          <w:p w:rsidR="00B55260" w:rsidRDefault="00B55260">
            <w:pPr>
              <w:spacing w:after="0"/>
              <w:ind w:left="135"/>
              <w:jc w:val="center"/>
            </w:pPr>
          </w:p>
        </w:tc>
        <w:tc>
          <w:tcPr>
            <w:tcW w:w="2710" w:type="dxa"/>
            <w:tcMar>
              <w:top w:w="50" w:type="dxa"/>
              <w:left w:w="100" w:type="dxa"/>
            </w:tcMar>
            <w:vAlign w:val="center"/>
          </w:tcPr>
          <w:p w:rsidR="00B55260" w:rsidRDefault="00B55260">
            <w:pPr>
              <w:spacing w:after="0"/>
              <w:ind w:left="135"/>
            </w:pPr>
          </w:p>
        </w:tc>
      </w:tr>
      <w:tr w:rsidR="00B55260">
        <w:trPr>
          <w:trHeight w:val="144"/>
          <w:tblCellSpacing w:w="0" w:type="dxa"/>
        </w:trPr>
        <w:tc>
          <w:tcPr>
            <w:tcW w:w="476" w:type="dxa"/>
            <w:tcMar>
              <w:top w:w="50" w:type="dxa"/>
              <w:left w:w="100" w:type="dxa"/>
            </w:tcMar>
            <w:vAlign w:val="center"/>
          </w:tcPr>
          <w:p w:rsidR="00B55260" w:rsidRDefault="00000907">
            <w:pPr>
              <w:spacing w:after="0"/>
            </w:pPr>
            <w:r>
              <w:rPr>
                <w:rFonts w:ascii="Times New Roman" w:hAnsi="Times New Roman"/>
                <w:color w:val="000000"/>
                <w:sz w:val="24"/>
              </w:rPr>
              <w:t>4</w:t>
            </w:r>
          </w:p>
        </w:tc>
        <w:tc>
          <w:tcPr>
            <w:tcW w:w="2816"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B55260" w:rsidRDefault="00B55260">
            <w:pPr>
              <w:spacing w:after="0"/>
              <w:ind w:left="135"/>
              <w:jc w:val="center"/>
            </w:pPr>
          </w:p>
        </w:tc>
        <w:tc>
          <w:tcPr>
            <w:tcW w:w="1811" w:type="dxa"/>
            <w:tcMar>
              <w:top w:w="50" w:type="dxa"/>
              <w:left w:w="100" w:type="dxa"/>
            </w:tcMar>
            <w:vAlign w:val="center"/>
          </w:tcPr>
          <w:p w:rsidR="00B55260" w:rsidRDefault="00B55260">
            <w:pPr>
              <w:spacing w:after="0"/>
              <w:ind w:left="135"/>
              <w:jc w:val="center"/>
            </w:pPr>
          </w:p>
        </w:tc>
        <w:tc>
          <w:tcPr>
            <w:tcW w:w="2710" w:type="dxa"/>
            <w:tcMar>
              <w:top w:w="50" w:type="dxa"/>
              <w:left w:w="100" w:type="dxa"/>
            </w:tcMar>
            <w:vAlign w:val="center"/>
          </w:tcPr>
          <w:p w:rsidR="00B55260" w:rsidRDefault="00B55260">
            <w:pPr>
              <w:spacing w:after="0"/>
              <w:ind w:left="135"/>
            </w:pPr>
          </w:p>
        </w:tc>
      </w:tr>
      <w:tr w:rsidR="00B55260">
        <w:trPr>
          <w:trHeight w:val="144"/>
          <w:tblCellSpacing w:w="0" w:type="dxa"/>
        </w:trPr>
        <w:tc>
          <w:tcPr>
            <w:tcW w:w="476" w:type="dxa"/>
            <w:tcMar>
              <w:top w:w="50" w:type="dxa"/>
              <w:left w:w="100" w:type="dxa"/>
            </w:tcMar>
            <w:vAlign w:val="center"/>
          </w:tcPr>
          <w:p w:rsidR="00B55260" w:rsidRDefault="00000907">
            <w:pPr>
              <w:spacing w:after="0"/>
            </w:pPr>
            <w:r>
              <w:rPr>
                <w:rFonts w:ascii="Times New Roman" w:hAnsi="Times New Roman"/>
                <w:color w:val="000000"/>
                <w:sz w:val="24"/>
              </w:rPr>
              <w:t>5</w:t>
            </w:r>
          </w:p>
        </w:tc>
        <w:tc>
          <w:tcPr>
            <w:tcW w:w="2816"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B55260" w:rsidRDefault="00B55260">
            <w:pPr>
              <w:spacing w:after="0"/>
              <w:ind w:left="135"/>
              <w:jc w:val="center"/>
            </w:pPr>
          </w:p>
        </w:tc>
        <w:tc>
          <w:tcPr>
            <w:tcW w:w="1811" w:type="dxa"/>
            <w:tcMar>
              <w:top w:w="50" w:type="dxa"/>
              <w:left w:w="100" w:type="dxa"/>
            </w:tcMar>
            <w:vAlign w:val="center"/>
          </w:tcPr>
          <w:p w:rsidR="00B55260" w:rsidRDefault="00B55260">
            <w:pPr>
              <w:spacing w:after="0"/>
              <w:ind w:left="135"/>
              <w:jc w:val="center"/>
            </w:pPr>
          </w:p>
        </w:tc>
        <w:tc>
          <w:tcPr>
            <w:tcW w:w="2710" w:type="dxa"/>
            <w:tcMar>
              <w:top w:w="50" w:type="dxa"/>
              <w:left w:w="100" w:type="dxa"/>
            </w:tcMar>
            <w:vAlign w:val="center"/>
          </w:tcPr>
          <w:p w:rsidR="00B55260" w:rsidRDefault="00B55260">
            <w:pPr>
              <w:spacing w:after="0"/>
              <w:ind w:left="135"/>
            </w:pPr>
          </w:p>
        </w:tc>
      </w:tr>
      <w:tr w:rsidR="00B55260">
        <w:trPr>
          <w:trHeight w:val="144"/>
          <w:tblCellSpacing w:w="0" w:type="dxa"/>
        </w:trPr>
        <w:tc>
          <w:tcPr>
            <w:tcW w:w="0" w:type="auto"/>
            <w:gridSpan w:val="2"/>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B55260" w:rsidRDefault="00B55260"/>
        </w:tc>
      </w:tr>
    </w:tbl>
    <w:p w:rsidR="00B55260" w:rsidRDefault="00B55260">
      <w:pPr>
        <w:sectPr w:rsidR="00B55260">
          <w:pgSz w:w="16383" w:h="11906" w:orient="landscape"/>
          <w:pgMar w:top="1134" w:right="850" w:bottom="1134" w:left="1701" w:header="720" w:footer="720" w:gutter="0"/>
          <w:cols w:space="720"/>
        </w:sectPr>
      </w:pPr>
    </w:p>
    <w:p w:rsidR="00B55260" w:rsidRDefault="00B55260">
      <w:pPr>
        <w:sectPr w:rsidR="00B55260">
          <w:pgSz w:w="16383" w:h="11906" w:orient="landscape"/>
          <w:pgMar w:top="1134" w:right="850" w:bottom="1134" w:left="1701" w:header="720" w:footer="720" w:gutter="0"/>
          <w:cols w:space="720"/>
        </w:sectPr>
      </w:pPr>
      <w:bookmarkStart w:id="7" w:name="block-28114609"/>
    </w:p>
    <w:bookmarkEnd w:id="7"/>
    <w:p w:rsidR="00B55260" w:rsidRDefault="00000907">
      <w:pPr>
        <w:spacing w:after="0"/>
        <w:ind w:left="120"/>
      </w:pPr>
      <w:r>
        <w:rPr>
          <w:rFonts w:ascii="Times New Roman" w:hAnsi="Times New Roman"/>
          <w:b/>
          <w:color w:val="000000"/>
          <w:sz w:val="28"/>
        </w:rPr>
        <w:lastRenderedPageBreak/>
        <w:t xml:space="preserve"> ПОУРОЧНОЕ ПЛАНИРОВАНИЕ </w:t>
      </w:r>
    </w:p>
    <w:p w:rsidR="00B55260" w:rsidRDefault="00000907">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21"/>
        <w:gridCol w:w="1246"/>
        <w:gridCol w:w="1843"/>
        <w:gridCol w:w="1912"/>
        <w:gridCol w:w="1349"/>
        <w:gridCol w:w="2223"/>
      </w:tblGrid>
      <w:tr w:rsidR="00B55260">
        <w:trPr>
          <w:trHeight w:val="144"/>
          <w:tblCellSpacing w:w="0" w:type="dxa"/>
        </w:trPr>
        <w:tc>
          <w:tcPr>
            <w:tcW w:w="366" w:type="dxa"/>
            <w:vMerge w:val="restart"/>
            <w:tcMar>
              <w:top w:w="50" w:type="dxa"/>
              <w:left w:w="100" w:type="dxa"/>
            </w:tcMar>
            <w:vAlign w:val="center"/>
          </w:tcPr>
          <w:p w:rsidR="00B55260" w:rsidRDefault="00000907">
            <w:pPr>
              <w:spacing w:after="0"/>
              <w:ind w:left="135"/>
            </w:pPr>
            <w:r>
              <w:rPr>
                <w:rFonts w:ascii="Times New Roman" w:hAnsi="Times New Roman"/>
                <w:b/>
                <w:color w:val="000000"/>
                <w:sz w:val="24"/>
              </w:rPr>
              <w:t xml:space="preserve">№ п/п </w:t>
            </w:r>
          </w:p>
          <w:p w:rsidR="00B55260" w:rsidRDefault="00B55260">
            <w:pPr>
              <w:spacing w:after="0"/>
              <w:ind w:left="135"/>
            </w:pPr>
          </w:p>
        </w:tc>
        <w:tc>
          <w:tcPr>
            <w:tcW w:w="3344"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5260" w:rsidRDefault="00B55260">
            <w:pPr>
              <w:spacing w:after="0"/>
              <w:ind w:left="135"/>
            </w:pPr>
          </w:p>
        </w:tc>
        <w:tc>
          <w:tcPr>
            <w:tcW w:w="0" w:type="auto"/>
            <w:gridSpan w:val="3"/>
            <w:tcMar>
              <w:top w:w="50" w:type="dxa"/>
              <w:left w:w="100" w:type="dxa"/>
            </w:tcMar>
            <w:vAlign w:val="center"/>
          </w:tcPr>
          <w:p w:rsidR="00B55260" w:rsidRDefault="000009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5260" w:rsidRDefault="00B55260">
            <w:pPr>
              <w:spacing w:after="0"/>
              <w:ind w:left="135"/>
            </w:pPr>
          </w:p>
        </w:tc>
        <w:tc>
          <w:tcPr>
            <w:tcW w:w="1955"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5260" w:rsidRDefault="00B55260">
            <w:pPr>
              <w:spacing w:after="0"/>
              <w:ind w:left="135"/>
            </w:pPr>
          </w:p>
        </w:tc>
      </w:tr>
      <w:tr w:rsidR="00B55260">
        <w:trPr>
          <w:trHeight w:val="144"/>
          <w:tblCellSpacing w:w="0" w:type="dxa"/>
        </w:trPr>
        <w:tc>
          <w:tcPr>
            <w:tcW w:w="0" w:type="auto"/>
            <w:vMerge/>
            <w:tcBorders>
              <w:top w:val="nil"/>
            </w:tcBorders>
            <w:tcMar>
              <w:top w:w="50" w:type="dxa"/>
              <w:left w:w="100" w:type="dxa"/>
            </w:tcMar>
          </w:tcPr>
          <w:p w:rsidR="00B55260" w:rsidRDefault="00B55260"/>
        </w:tc>
        <w:tc>
          <w:tcPr>
            <w:tcW w:w="0" w:type="auto"/>
            <w:vMerge/>
            <w:tcBorders>
              <w:top w:val="nil"/>
            </w:tcBorders>
            <w:tcMar>
              <w:top w:w="50" w:type="dxa"/>
              <w:left w:w="100" w:type="dxa"/>
            </w:tcMar>
          </w:tcPr>
          <w:p w:rsidR="00B55260" w:rsidRDefault="00B55260"/>
        </w:tc>
        <w:tc>
          <w:tcPr>
            <w:tcW w:w="812"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5260" w:rsidRDefault="00B55260">
            <w:pPr>
              <w:spacing w:after="0"/>
              <w:ind w:left="135"/>
            </w:pPr>
          </w:p>
        </w:tc>
        <w:tc>
          <w:tcPr>
            <w:tcW w:w="1507"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260" w:rsidRDefault="00B55260">
            <w:pPr>
              <w:spacing w:after="0"/>
              <w:ind w:left="135"/>
            </w:pPr>
          </w:p>
        </w:tc>
        <w:tc>
          <w:tcPr>
            <w:tcW w:w="1607"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260" w:rsidRDefault="00B55260">
            <w:pPr>
              <w:spacing w:after="0"/>
              <w:ind w:left="135"/>
            </w:pPr>
          </w:p>
        </w:tc>
        <w:tc>
          <w:tcPr>
            <w:tcW w:w="0" w:type="auto"/>
            <w:vMerge/>
            <w:tcBorders>
              <w:top w:val="nil"/>
            </w:tcBorders>
            <w:tcMar>
              <w:top w:w="50" w:type="dxa"/>
              <w:left w:w="100" w:type="dxa"/>
            </w:tcMar>
          </w:tcPr>
          <w:p w:rsidR="00B55260" w:rsidRDefault="00B55260"/>
        </w:tc>
        <w:tc>
          <w:tcPr>
            <w:tcW w:w="0" w:type="auto"/>
            <w:vMerge/>
            <w:tcBorders>
              <w:top w:val="nil"/>
            </w:tcBorders>
            <w:tcMar>
              <w:top w:w="50" w:type="dxa"/>
              <w:left w:w="100" w:type="dxa"/>
            </w:tcMar>
          </w:tcPr>
          <w:p w:rsidR="00B55260" w:rsidRDefault="00B55260"/>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 xml:space="preserve">Влияние поведения на безопасность. </w:t>
            </w:r>
            <w:proofErr w:type="gramStart"/>
            <w:r w:rsidRPr="004E098C">
              <w:rPr>
                <w:rFonts w:ascii="Times New Roman" w:hAnsi="Times New Roman"/>
                <w:color w:val="000000"/>
                <w:sz w:val="24"/>
                <w:lang w:val="ru-RU"/>
              </w:rPr>
              <w:t>Риск-ориентированный</w:t>
            </w:r>
            <w:proofErr w:type="gramEnd"/>
            <w:r w:rsidRPr="004E098C">
              <w:rPr>
                <w:rFonts w:ascii="Times New Roman" w:hAnsi="Times New Roman"/>
                <w:color w:val="000000"/>
                <w:sz w:val="24"/>
                <w:lang w:val="ru-RU"/>
              </w:rPr>
              <w:t xml:space="preserve"> подход к обеспечению безопасности на уровне личности, общества, государства</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3</w:t>
            </w:r>
          </w:p>
        </w:tc>
        <w:tc>
          <w:tcPr>
            <w:tcW w:w="3344"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2"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4</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Профилактика и первая помощь при отравлениях</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5</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6</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7</w:t>
            </w:r>
          </w:p>
        </w:tc>
        <w:tc>
          <w:tcPr>
            <w:tcW w:w="3344" w:type="dxa"/>
            <w:tcMar>
              <w:top w:w="50" w:type="dxa"/>
              <w:left w:w="100" w:type="dxa"/>
            </w:tcMar>
            <w:vAlign w:val="center"/>
          </w:tcPr>
          <w:p w:rsidR="00B55260" w:rsidRDefault="00000907">
            <w:pPr>
              <w:spacing w:after="0"/>
              <w:ind w:left="135"/>
            </w:pPr>
            <w:r w:rsidRPr="004E098C">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8</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9</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11</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12</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13</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 xml:space="preserve">Безопасное поведение на разных видах транспорта (метро, </w:t>
            </w:r>
            <w:proofErr w:type="gramStart"/>
            <w:r w:rsidRPr="004E098C">
              <w:rPr>
                <w:rFonts w:ascii="Times New Roman" w:hAnsi="Times New Roman"/>
                <w:color w:val="000000"/>
                <w:sz w:val="24"/>
                <w:lang w:val="ru-RU"/>
              </w:rPr>
              <w:t>железнодорожный</w:t>
            </w:r>
            <w:proofErr w:type="gramEnd"/>
            <w:r w:rsidRPr="004E098C">
              <w:rPr>
                <w:rFonts w:ascii="Times New Roman" w:hAnsi="Times New Roman"/>
                <w:color w:val="000000"/>
                <w:sz w:val="24"/>
                <w:lang w:val="ru-RU"/>
              </w:rPr>
              <w:t>, водный, авиационный)</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14</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 xml:space="preserve">Безопасное поведение на разных видах </w:t>
            </w:r>
            <w:proofErr w:type="spellStart"/>
            <w:r w:rsidRPr="004E098C">
              <w:rPr>
                <w:rFonts w:ascii="Times New Roman" w:hAnsi="Times New Roman"/>
                <w:color w:val="000000"/>
                <w:sz w:val="24"/>
                <w:lang w:val="ru-RU"/>
              </w:rPr>
              <w:t>транспортаПорядок</w:t>
            </w:r>
            <w:proofErr w:type="spellEnd"/>
            <w:r w:rsidRPr="004E098C">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15</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16</w:t>
            </w:r>
          </w:p>
        </w:tc>
        <w:tc>
          <w:tcPr>
            <w:tcW w:w="3344"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2"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17</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18</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19</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21</w:t>
            </w:r>
          </w:p>
        </w:tc>
        <w:tc>
          <w:tcPr>
            <w:tcW w:w="3344"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12"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22</w:t>
            </w:r>
          </w:p>
        </w:tc>
        <w:tc>
          <w:tcPr>
            <w:tcW w:w="3344"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812"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23</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24</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25</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26</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27</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28</w:t>
            </w:r>
          </w:p>
        </w:tc>
        <w:tc>
          <w:tcPr>
            <w:tcW w:w="3344" w:type="dxa"/>
            <w:tcMar>
              <w:top w:w="50" w:type="dxa"/>
              <w:left w:w="100" w:type="dxa"/>
            </w:tcMar>
            <w:vAlign w:val="center"/>
          </w:tcPr>
          <w:p w:rsidR="00B55260" w:rsidRDefault="00000907">
            <w:pPr>
              <w:spacing w:after="0"/>
              <w:ind w:left="135"/>
            </w:pPr>
            <w:r w:rsidRPr="004E098C">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12"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29</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30</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812"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32</w:t>
            </w:r>
          </w:p>
        </w:tc>
        <w:tc>
          <w:tcPr>
            <w:tcW w:w="3344"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812"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33</w:t>
            </w:r>
          </w:p>
        </w:tc>
        <w:tc>
          <w:tcPr>
            <w:tcW w:w="3344"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366" w:type="dxa"/>
            <w:tcMar>
              <w:top w:w="50" w:type="dxa"/>
              <w:left w:w="100" w:type="dxa"/>
            </w:tcMar>
            <w:vAlign w:val="center"/>
          </w:tcPr>
          <w:p w:rsidR="00B55260" w:rsidRDefault="00000907">
            <w:pPr>
              <w:spacing w:after="0"/>
            </w:pPr>
            <w:r>
              <w:rPr>
                <w:rFonts w:ascii="Times New Roman" w:hAnsi="Times New Roman"/>
                <w:color w:val="000000"/>
                <w:sz w:val="24"/>
              </w:rPr>
              <w:t>34</w:t>
            </w:r>
          </w:p>
        </w:tc>
        <w:tc>
          <w:tcPr>
            <w:tcW w:w="3344"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12"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5260" w:rsidRDefault="00B55260">
            <w:pPr>
              <w:spacing w:after="0"/>
              <w:ind w:left="135"/>
              <w:jc w:val="center"/>
            </w:pPr>
          </w:p>
        </w:tc>
        <w:tc>
          <w:tcPr>
            <w:tcW w:w="1607" w:type="dxa"/>
            <w:tcMar>
              <w:top w:w="50" w:type="dxa"/>
              <w:left w:w="100" w:type="dxa"/>
            </w:tcMar>
            <w:vAlign w:val="center"/>
          </w:tcPr>
          <w:p w:rsidR="00B55260" w:rsidRDefault="00B55260">
            <w:pPr>
              <w:spacing w:after="0"/>
              <w:ind w:left="135"/>
              <w:jc w:val="center"/>
            </w:pPr>
          </w:p>
        </w:tc>
        <w:tc>
          <w:tcPr>
            <w:tcW w:w="1137" w:type="dxa"/>
            <w:tcMar>
              <w:top w:w="50" w:type="dxa"/>
              <w:left w:w="100" w:type="dxa"/>
            </w:tcMar>
            <w:vAlign w:val="center"/>
          </w:tcPr>
          <w:p w:rsidR="00B55260" w:rsidRDefault="00B55260">
            <w:pPr>
              <w:spacing w:after="0"/>
              <w:ind w:left="135"/>
            </w:pPr>
          </w:p>
        </w:tc>
        <w:tc>
          <w:tcPr>
            <w:tcW w:w="1955" w:type="dxa"/>
            <w:tcMar>
              <w:top w:w="50" w:type="dxa"/>
              <w:left w:w="100" w:type="dxa"/>
            </w:tcMar>
            <w:vAlign w:val="center"/>
          </w:tcPr>
          <w:p w:rsidR="00B55260" w:rsidRDefault="00B55260">
            <w:pPr>
              <w:spacing w:after="0"/>
              <w:ind w:left="135"/>
            </w:pPr>
          </w:p>
        </w:tc>
      </w:tr>
      <w:tr w:rsidR="00B55260">
        <w:trPr>
          <w:trHeight w:val="144"/>
          <w:tblCellSpacing w:w="0" w:type="dxa"/>
        </w:trPr>
        <w:tc>
          <w:tcPr>
            <w:tcW w:w="0" w:type="auto"/>
            <w:gridSpan w:val="2"/>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5260" w:rsidRDefault="00B55260"/>
        </w:tc>
      </w:tr>
    </w:tbl>
    <w:p w:rsidR="00B55260" w:rsidRDefault="00B55260">
      <w:pPr>
        <w:sectPr w:rsidR="00B55260">
          <w:pgSz w:w="16383" w:h="11906" w:orient="landscape"/>
          <w:pgMar w:top="1134" w:right="850" w:bottom="1134" w:left="1701" w:header="720" w:footer="720" w:gutter="0"/>
          <w:cols w:space="720"/>
        </w:sectPr>
      </w:pPr>
    </w:p>
    <w:p w:rsidR="00B55260" w:rsidRDefault="00000907">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57"/>
        <w:gridCol w:w="1270"/>
        <w:gridCol w:w="1843"/>
        <w:gridCol w:w="1912"/>
        <w:gridCol w:w="1349"/>
        <w:gridCol w:w="2223"/>
      </w:tblGrid>
      <w:tr w:rsidR="00B55260">
        <w:trPr>
          <w:trHeight w:val="144"/>
          <w:tblCellSpacing w:w="0" w:type="dxa"/>
        </w:trPr>
        <w:tc>
          <w:tcPr>
            <w:tcW w:w="378" w:type="dxa"/>
            <w:vMerge w:val="restart"/>
            <w:tcMar>
              <w:top w:w="50" w:type="dxa"/>
              <w:left w:w="100" w:type="dxa"/>
            </w:tcMar>
            <w:vAlign w:val="center"/>
          </w:tcPr>
          <w:p w:rsidR="00B55260" w:rsidRDefault="00000907">
            <w:pPr>
              <w:spacing w:after="0"/>
              <w:ind w:left="135"/>
            </w:pPr>
            <w:r>
              <w:rPr>
                <w:rFonts w:ascii="Times New Roman" w:hAnsi="Times New Roman"/>
                <w:b/>
                <w:color w:val="000000"/>
                <w:sz w:val="24"/>
              </w:rPr>
              <w:t xml:space="preserve">№ п/п </w:t>
            </w:r>
          </w:p>
          <w:p w:rsidR="00B55260" w:rsidRDefault="00B55260">
            <w:pPr>
              <w:spacing w:after="0"/>
              <w:ind w:left="135"/>
            </w:pPr>
          </w:p>
        </w:tc>
        <w:tc>
          <w:tcPr>
            <w:tcW w:w="3168"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5260" w:rsidRDefault="00B55260">
            <w:pPr>
              <w:spacing w:after="0"/>
              <w:ind w:left="135"/>
            </w:pPr>
          </w:p>
        </w:tc>
        <w:tc>
          <w:tcPr>
            <w:tcW w:w="0" w:type="auto"/>
            <w:gridSpan w:val="3"/>
            <w:tcMar>
              <w:top w:w="50" w:type="dxa"/>
              <w:left w:w="100" w:type="dxa"/>
            </w:tcMar>
            <w:vAlign w:val="center"/>
          </w:tcPr>
          <w:p w:rsidR="00B55260" w:rsidRDefault="000009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5260" w:rsidRDefault="00B55260">
            <w:pPr>
              <w:spacing w:after="0"/>
              <w:ind w:left="135"/>
            </w:pPr>
          </w:p>
        </w:tc>
        <w:tc>
          <w:tcPr>
            <w:tcW w:w="1977" w:type="dxa"/>
            <w:vMerge w:val="restart"/>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5260" w:rsidRDefault="00B55260">
            <w:pPr>
              <w:spacing w:after="0"/>
              <w:ind w:left="135"/>
            </w:pPr>
          </w:p>
        </w:tc>
      </w:tr>
      <w:tr w:rsidR="00B55260">
        <w:trPr>
          <w:trHeight w:val="144"/>
          <w:tblCellSpacing w:w="0" w:type="dxa"/>
        </w:trPr>
        <w:tc>
          <w:tcPr>
            <w:tcW w:w="0" w:type="auto"/>
            <w:vMerge/>
            <w:tcBorders>
              <w:top w:val="nil"/>
            </w:tcBorders>
            <w:tcMar>
              <w:top w:w="50" w:type="dxa"/>
              <w:left w:w="100" w:type="dxa"/>
            </w:tcMar>
          </w:tcPr>
          <w:p w:rsidR="00B55260" w:rsidRDefault="00B55260"/>
        </w:tc>
        <w:tc>
          <w:tcPr>
            <w:tcW w:w="0" w:type="auto"/>
            <w:vMerge/>
            <w:tcBorders>
              <w:top w:val="nil"/>
            </w:tcBorders>
            <w:tcMar>
              <w:top w:w="50" w:type="dxa"/>
              <w:left w:w="100" w:type="dxa"/>
            </w:tcMar>
          </w:tcPr>
          <w:p w:rsidR="00B55260" w:rsidRDefault="00B55260"/>
        </w:tc>
        <w:tc>
          <w:tcPr>
            <w:tcW w:w="830"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5260" w:rsidRDefault="00B55260">
            <w:pPr>
              <w:spacing w:after="0"/>
              <w:ind w:left="135"/>
            </w:pPr>
          </w:p>
        </w:tc>
        <w:tc>
          <w:tcPr>
            <w:tcW w:w="1529"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260" w:rsidRDefault="00B55260">
            <w:pPr>
              <w:spacing w:after="0"/>
              <w:ind w:left="135"/>
            </w:pPr>
          </w:p>
        </w:tc>
        <w:tc>
          <w:tcPr>
            <w:tcW w:w="1628" w:type="dxa"/>
            <w:tcMar>
              <w:top w:w="50" w:type="dxa"/>
              <w:left w:w="100" w:type="dxa"/>
            </w:tcMar>
            <w:vAlign w:val="center"/>
          </w:tcPr>
          <w:p w:rsidR="00B55260" w:rsidRDefault="000009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5260" w:rsidRDefault="00B55260">
            <w:pPr>
              <w:spacing w:after="0"/>
              <w:ind w:left="135"/>
            </w:pPr>
          </w:p>
        </w:tc>
        <w:tc>
          <w:tcPr>
            <w:tcW w:w="0" w:type="auto"/>
            <w:vMerge/>
            <w:tcBorders>
              <w:top w:val="nil"/>
            </w:tcBorders>
            <w:tcMar>
              <w:top w:w="50" w:type="dxa"/>
              <w:left w:w="100" w:type="dxa"/>
            </w:tcMar>
          </w:tcPr>
          <w:p w:rsidR="00B55260" w:rsidRDefault="00B55260"/>
        </w:tc>
        <w:tc>
          <w:tcPr>
            <w:tcW w:w="0" w:type="auto"/>
            <w:vMerge/>
            <w:tcBorders>
              <w:top w:val="nil"/>
            </w:tcBorders>
            <w:tcMar>
              <w:top w:w="50" w:type="dxa"/>
              <w:left w:w="100" w:type="dxa"/>
            </w:tcMar>
          </w:tcPr>
          <w:p w:rsidR="00B55260" w:rsidRDefault="00B55260"/>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3</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4</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5</w:t>
            </w:r>
          </w:p>
        </w:tc>
        <w:tc>
          <w:tcPr>
            <w:tcW w:w="3168"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30"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6</w:t>
            </w:r>
          </w:p>
        </w:tc>
        <w:tc>
          <w:tcPr>
            <w:tcW w:w="3168"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30"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7</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8</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9</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Деструктивное психологическое влияние в больших группах</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10</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11</w:t>
            </w:r>
          </w:p>
        </w:tc>
        <w:tc>
          <w:tcPr>
            <w:tcW w:w="3168"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30"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12</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 xml:space="preserve">Вредоносное программное обеспечение, виды, цели и принципы </w:t>
            </w:r>
            <w:r w:rsidRPr="004E098C">
              <w:rPr>
                <w:rFonts w:ascii="Times New Roman" w:hAnsi="Times New Roman"/>
                <w:color w:val="000000"/>
                <w:sz w:val="24"/>
                <w:lang w:val="ru-RU"/>
              </w:rPr>
              <w:lastRenderedPageBreak/>
              <w:t>работы</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14</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15</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 xml:space="preserve">Деструктивные сообщества и </w:t>
            </w:r>
            <w:proofErr w:type="gramStart"/>
            <w:r w:rsidRPr="004E098C">
              <w:rPr>
                <w:rFonts w:ascii="Times New Roman" w:hAnsi="Times New Roman"/>
                <w:color w:val="000000"/>
                <w:sz w:val="24"/>
                <w:lang w:val="ru-RU"/>
              </w:rPr>
              <w:t>деструктивный</w:t>
            </w:r>
            <w:proofErr w:type="gramEnd"/>
            <w:r w:rsidRPr="004E098C">
              <w:rPr>
                <w:rFonts w:ascii="Times New Roman" w:hAnsi="Times New Roman"/>
                <w:color w:val="000000"/>
                <w:sz w:val="24"/>
                <w:lang w:val="ru-RU"/>
              </w:rPr>
              <w:t xml:space="preserve"> контент в цифровой среде</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16</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17</w:t>
            </w:r>
          </w:p>
        </w:tc>
        <w:tc>
          <w:tcPr>
            <w:tcW w:w="3168" w:type="dxa"/>
            <w:tcMar>
              <w:top w:w="50" w:type="dxa"/>
              <w:left w:w="100" w:type="dxa"/>
            </w:tcMar>
            <w:vAlign w:val="center"/>
          </w:tcPr>
          <w:p w:rsidR="00B55260" w:rsidRDefault="00000907">
            <w:pPr>
              <w:spacing w:after="0"/>
              <w:ind w:left="135"/>
            </w:pPr>
            <w:r w:rsidRPr="004E098C">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30"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18</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19</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20</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21</w:t>
            </w:r>
          </w:p>
        </w:tc>
        <w:tc>
          <w:tcPr>
            <w:tcW w:w="3168"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30"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22</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23</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24</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 xml:space="preserve">Права, обязанности и ответственность </w:t>
            </w:r>
            <w:r w:rsidRPr="004E098C">
              <w:rPr>
                <w:rFonts w:ascii="Times New Roman" w:hAnsi="Times New Roman"/>
                <w:color w:val="000000"/>
                <w:sz w:val="24"/>
                <w:lang w:val="ru-RU"/>
              </w:rPr>
              <w:lastRenderedPageBreak/>
              <w:t>граждан и организаций в области противодействия экстремизму и терроризму</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26</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27</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28</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29</w:t>
            </w:r>
          </w:p>
        </w:tc>
        <w:tc>
          <w:tcPr>
            <w:tcW w:w="3168"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30"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30</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31</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32</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33</w:t>
            </w:r>
          </w:p>
        </w:tc>
        <w:tc>
          <w:tcPr>
            <w:tcW w:w="3168" w:type="dxa"/>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378" w:type="dxa"/>
            <w:tcMar>
              <w:top w:w="50" w:type="dxa"/>
              <w:left w:w="100" w:type="dxa"/>
            </w:tcMar>
            <w:vAlign w:val="center"/>
          </w:tcPr>
          <w:p w:rsidR="00B55260" w:rsidRDefault="00000907">
            <w:pPr>
              <w:spacing w:after="0"/>
            </w:pPr>
            <w:r>
              <w:rPr>
                <w:rFonts w:ascii="Times New Roman" w:hAnsi="Times New Roman"/>
                <w:color w:val="000000"/>
                <w:sz w:val="24"/>
              </w:rPr>
              <w:t>34</w:t>
            </w:r>
          </w:p>
        </w:tc>
        <w:tc>
          <w:tcPr>
            <w:tcW w:w="3168" w:type="dxa"/>
            <w:tcMar>
              <w:top w:w="50" w:type="dxa"/>
              <w:left w:w="100" w:type="dxa"/>
            </w:tcMar>
            <w:vAlign w:val="center"/>
          </w:tcPr>
          <w:p w:rsidR="00B55260" w:rsidRDefault="0000090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30"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5260" w:rsidRDefault="00B55260">
            <w:pPr>
              <w:spacing w:after="0"/>
              <w:ind w:left="135"/>
              <w:jc w:val="center"/>
            </w:pPr>
          </w:p>
        </w:tc>
        <w:tc>
          <w:tcPr>
            <w:tcW w:w="1628" w:type="dxa"/>
            <w:tcMar>
              <w:top w:w="50" w:type="dxa"/>
              <w:left w:w="100" w:type="dxa"/>
            </w:tcMar>
            <w:vAlign w:val="center"/>
          </w:tcPr>
          <w:p w:rsidR="00B55260" w:rsidRDefault="00B55260">
            <w:pPr>
              <w:spacing w:after="0"/>
              <w:ind w:left="135"/>
              <w:jc w:val="center"/>
            </w:pPr>
          </w:p>
        </w:tc>
        <w:tc>
          <w:tcPr>
            <w:tcW w:w="1155" w:type="dxa"/>
            <w:tcMar>
              <w:top w:w="50" w:type="dxa"/>
              <w:left w:w="100" w:type="dxa"/>
            </w:tcMar>
            <w:vAlign w:val="center"/>
          </w:tcPr>
          <w:p w:rsidR="00B55260" w:rsidRDefault="00B55260">
            <w:pPr>
              <w:spacing w:after="0"/>
              <w:ind w:left="135"/>
            </w:pPr>
          </w:p>
        </w:tc>
        <w:tc>
          <w:tcPr>
            <w:tcW w:w="1977" w:type="dxa"/>
            <w:tcMar>
              <w:top w:w="50" w:type="dxa"/>
              <w:left w:w="100" w:type="dxa"/>
            </w:tcMar>
            <w:vAlign w:val="center"/>
          </w:tcPr>
          <w:p w:rsidR="00B55260" w:rsidRDefault="00B55260">
            <w:pPr>
              <w:spacing w:after="0"/>
              <w:ind w:left="135"/>
            </w:pPr>
          </w:p>
        </w:tc>
      </w:tr>
      <w:tr w:rsidR="00B55260">
        <w:trPr>
          <w:trHeight w:val="144"/>
          <w:tblCellSpacing w:w="0" w:type="dxa"/>
        </w:trPr>
        <w:tc>
          <w:tcPr>
            <w:tcW w:w="0" w:type="auto"/>
            <w:gridSpan w:val="2"/>
            <w:tcMar>
              <w:top w:w="50" w:type="dxa"/>
              <w:left w:w="100" w:type="dxa"/>
            </w:tcMar>
            <w:vAlign w:val="center"/>
          </w:tcPr>
          <w:p w:rsidR="00B55260" w:rsidRPr="004E098C" w:rsidRDefault="00000907">
            <w:pPr>
              <w:spacing w:after="0"/>
              <w:ind w:left="135"/>
              <w:rPr>
                <w:lang w:val="ru-RU"/>
              </w:rPr>
            </w:pPr>
            <w:r w:rsidRPr="004E098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55260" w:rsidRDefault="00000907">
            <w:pPr>
              <w:spacing w:after="0"/>
              <w:ind w:left="135"/>
              <w:jc w:val="center"/>
            </w:pPr>
            <w:r w:rsidRPr="004E0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5260" w:rsidRDefault="000009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5260" w:rsidRDefault="00B55260"/>
        </w:tc>
      </w:tr>
    </w:tbl>
    <w:p w:rsidR="00B55260" w:rsidRDefault="00B55260">
      <w:pPr>
        <w:sectPr w:rsidR="00B55260">
          <w:pgSz w:w="16383" w:h="11906" w:orient="landscape"/>
          <w:pgMar w:top="1134" w:right="850" w:bottom="1134" w:left="1701" w:header="720" w:footer="720" w:gutter="0"/>
          <w:cols w:space="720"/>
        </w:sectPr>
      </w:pPr>
    </w:p>
    <w:p w:rsidR="00B55260" w:rsidRDefault="00B55260">
      <w:pPr>
        <w:sectPr w:rsidR="00B55260">
          <w:pgSz w:w="16383" w:h="11906" w:orient="landscape"/>
          <w:pgMar w:top="1134" w:right="850" w:bottom="1134" w:left="1701" w:header="720" w:footer="720" w:gutter="0"/>
          <w:cols w:space="720"/>
        </w:sectPr>
      </w:pPr>
      <w:bookmarkStart w:id="8" w:name="block-28114610"/>
    </w:p>
    <w:bookmarkEnd w:id="8"/>
    <w:p w:rsidR="00B55260" w:rsidRDefault="00000907">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B55260" w:rsidRDefault="00000907">
      <w:pPr>
        <w:spacing w:after="0" w:line="480" w:lineRule="auto"/>
        <w:ind w:left="120"/>
      </w:pPr>
      <w:r>
        <w:rPr>
          <w:rFonts w:ascii="Times New Roman" w:hAnsi="Times New Roman"/>
          <w:b/>
          <w:color w:val="000000"/>
          <w:sz w:val="28"/>
        </w:rPr>
        <w:t>ОБЯЗАТЕЛЬНЫЕ УЧЕБНЫЕ МАТЕРИАЛЫ ДЛЯ УЧЕНИКА</w:t>
      </w:r>
    </w:p>
    <w:p w:rsidR="00B55260" w:rsidRPr="00042F04" w:rsidRDefault="00000907">
      <w:pPr>
        <w:spacing w:after="0" w:line="480" w:lineRule="auto"/>
        <w:ind w:left="120"/>
        <w:rPr>
          <w:lang w:val="ru-RU"/>
        </w:rPr>
      </w:pPr>
      <w:r w:rsidRPr="004E098C">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4E098C">
        <w:rPr>
          <w:sz w:val="28"/>
          <w:lang w:val="ru-RU"/>
        </w:rPr>
        <w:br/>
      </w:r>
      <w:r w:rsidRPr="004E098C">
        <w:rPr>
          <w:rFonts w:ascii="Times New Roman" w:hAnsi="Times New Roman"/>
          <w:color w:val="000000"/>
          <w:sz w:val="28"/>
          <w:lang w:val="ru-RU"/>
        </w:rPr>
        <w:t xml:space="preserve"> • Основы безопасности жизнедеятельности, 10-11 классы/ Ким С.В., Горский В.А., Общество с ограниченной ответственностью Издательский центр «ВЕНТАНА-ГРАФ»; </w:t>
      </w:r>
      <w:proofErr w:type="gramStart"/>
      <w:r w:rsidRPr="004E098C">
        <w:rPr>
          <w:rFonts w:ascii="Times New Roman" w:hAnsi="Times New Roman"/>
          <w:color w:val="000000"/>
          <w:sz w:val="28"/>
          <w:lang w:val="ru-RU"/>
        </w:rPr>
        <w:t>Акционерное общество «Издательство «Просвещение»</w:t>
      </w:r>
      <w:r w:rsidRPr="004E098C">
        <w:rPr>
          <w:sz w:val="28"/>
          <w:lang w:val="ru-RU"/>
        </w:rPr>
        <w:br/>
      </w:r>
      <w:r w:rsidRPr="004E098C">
        <w:rPr>
          <w:rFonts w:ascii="Times New Roman" w:hAnsi="Times New Roman"/>
          <w:color w:val="000000"/>
          <w:sz w:val="28"/>
          <w:lang w:val="ru-RU"/>
        </w:rPr>
        <w:t xml:space="preserve"> • Основы безопасности жизнедеятельности, 11 класс/ </w:t>
      </w:r>
      <w:proofErr w:type="spellStart"/>
      <w:r w:rsidRPr="004E098C">
        <w:rPr>
          <w:rFonts w:ascii="Times New Roman" w:hAnsi="Times New Roman"/>
          <w:color w:val="000000"/>
          <w:sz w:val="28"/>
          <w:lang w:val="ru-RU"/>
        </w:rPr>
        <w:t>Аюбов</w:t>
      </w:r>
      <w:proofErr w:type="spellEnd"/>
      <w:r w:rsidRPr="004E098C">
        <w:rPr>
          <w:rFonts w:ascii="Times New Roman" w:hAnsi="Times New Roman"/>
          <w:color w:val="000000"/>
          <w:sz w:val="28"/>
          <w:lang w:val="ru-RU"/>
        </w:rPr>
        <w:t xml:space="preserve"> Э.Н., Прищепов Д.З., </w:t>
      </w:r>
      <w:proofErr w:type="spellStart"/>
      <w:r w:rsidRPr="004E098C">
        <w:rPr>
          <w:rFonts w:ascii="Times New Roman" w:hAnsi="Times New Roman"/>
          <w:color w:val="000000"/>
          <w:sz w:val="28"/>
          <w:lang w:val="ru-RU"/>
        </w:rPr>
        <w:t>Муркова</w:t>
      </w:r>
      <w:proofErr w:type="spellEnd"/>
      <w:r w:rsidRPr="004E098C">
        <w:rPr>
          <w:rFonts w:ascii="Times New Roman" w:hAnsi="Times New Roman"/>
          <w:color w:val="000000"/>
          <w:sz w:val="28"/>
          <w:lang w:val="ru-RU"/>
        </w:rPr>
        <w:t xml:space="preserve"> М.В., Тараканов А.Ю., Общество с ограниченной ответственностью «Русское слово - учебник»</w:t>
      </w:r>
      <w:r w:rsidRPr="004E098C">
        <w:rPr>
          <w:sz w:val="28"/>
          <w:lang w:val="ru-RU"/>
        </w:rPr>
        <w:br/>
      </w:r>
      <w:bookmarkStart w:id="9" w:name="75877f41-0110-4777-9c0e-89a16ef21905"/>
      <w:r w:rsidRPr="004E098C">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w:t>
      </w:r>
      <w:r w:rsidRPr="00042F04">
        <w:rPr>
          <w:rFonts w:ascii="Times New Roman" w:hAnsi="Times New Roman"/>
          <w:color w:val="000000"/>
          <w:sz w:val="28"/>
          <w:lang w:val="ru-RU"/>
        </w:rPr>
        <w:t>Егорова С.Н., Акционерное общество «Издательство «Просвещение»</w:t>
      </w:r>
      <w:bookmarkEnd w:id="9"/>
      <w:proofErr w:type="gramEnd"/>
    </w:p>
    <w:p w:rsidR="00B55260" w:rsidRPr="00042F04" w:rsidRDefault="00B55260">
      <w:pPr>
        <w:spacing w:after="0" w:line="480" w:lineRule="auto"/>
        <w:ind w:left="120"/>
        <w:rPr>
          <w:lang w:val="ru-RU"/>
        </w:rPr>
      </w:pPr>
    </w:p>
    <w:p w:rsidR="00B55260" w:rsidRPr="00042F04" w:rsidRDefault="00B55260">
      <w:pPr>
        <w:spacing w:after="0"/>
        <w:ind w:left="120"/>
        <w:rPr>
          <w:lang w:val="ru-RU"/>
        </w:rPr>
      </w:pPr>
    </w:p>
    <w:p w:rsidR="00B55260" w:rsidRPr="004E098C" w:rsidRDefault="00000907">
      <w:pPr>
        <w:spacing w:after="0" w:line="480" w:lineRule="auto"/>
        <w:ind w:left="120"/>
        <w:rPr>
          <w:lang w:val="ru-RU"/>
        </w:rPr>
      </w:pPr>
      <w:r w:rsidRPr="004E098C">
        <w:rPr>
          <w:rFonts w:ascii="Times New Roman" w:hAnsi="Times New Roman"/>
          <w:b/>
          <w:color w:val="000000"/>
          <w:sz w:val="28"/>
          <w:lang w:val="ru-RU"/>
        </w:rPr>
        <w:t>МЕТОДИЧЕСКИЕ МАТЕРИАЛЫ ДЛЯ УЧИТЕЛЯ</w:t>
      </w:r>
    </w:p>
    <w:p w:rsidR="00B55260" w:rsidRPr="004E098C" w:rsidRDefault="00000907">
      <w:pPr>
        <w:spacing w:after="0" w:line="480" w:lineRule="auto"/>
        <w:ind w:left="120"/>
        <w:rPr>
          <w:lang w:val="ru-RU"/>
        </w:rPr>
      </w:pPr>
      <w:bookmarkStart w:id="10" w:name="03c11f07-4ab8-4ee1-a285-e4f4cb6cab6a"/>
      <w:r w:rsidRPr="004E098C">
        <w:rPr>
          <w:rFonts w:ascii="Times New Roman" w:hAnsi="Times New Roman"/>
          <w:color w:val="000000"/>
          <w:sz w:val="28"/>
          <w:lang w:val="ru-RU"/>
        </w:rPr>
        <w:t>с</w:t>
      </w:r>
      <w:bookmarkEnd w:id="10"/>
    </w:p>
    <w:p w:rsidR="00B55260" w:rsidRPr="004E098C" w:rsidRDefault="00B55260">
      <w:pPr>
        <w:spacing w:after="0"/>
        <w:ind w:left="120"/>
        <w:rPr>
          <w:lang w:val="ru-RU"/>
        </w:rPr>
      </w:pPr>
    </w:p>
    <w:p w:rsidR="00B55260" w:rsidRPr="004E098C" w:rsidRDefault="00000907">
      <w:pPr>
        <w:spacing w:after="0" w:line="480" w:lineRule="auto"/>
        <w:ind w:left="120"/>
        <w:rPr>
          <w:lang w:val="ru-RU"/>
        </w:rPr>
      </w:pPr>
      <w:r w:rsidRPr="004E098C">
        <w:rPr>
          <w:rFonts w:ascii="Times New Roman" w:hAnsi="Times New Roman"/>
          <w:b/>
          <w:color w:val="000000"/>
          <w:sz w:val="28"/>
          <w:lang w:val="ru-RU"/>
        </w:rPr>
        <w:t>ЦИФРОВЫЕ ОБРАЗОВАТЕЛЬНЫЕ РЕСУРСЫ И РЕСУРСЫ СЕТИ ИНТЕРНЕТ</w:t>
      </w:r>
    </w:p>
    <w:p w:rsidR="00B55260" w:rsidRDefault="00000907">
      <w:pPr>
        <w:spacing w:after="0" w:line="480" w:lineRule="auto"/>
        <w:ind w:left="120"/>
      </w:pPr>
      <w:bookmarkStart w:id="11" w:name="2fb6b159-d0dd-45fa-bd31-45a26074be73"/>
      <w:proofErr w:type="gramStart"/>
      <w:r>
        <w:rPr>
          <w:rFonts w:ascii="Times New Roman" w:hAnsi="Times New Roman"/>
          <w:color w:val="000000"/>
          <w:sz w:val="28"/>
        </w:rPr>
        <w:t>и</w:t>
      </w:r>
      <w:bookmarkEnd w:id="11"/>
      <w:proofErr w:type="gramEnd"/>
    </w:p>
    <w:p w:rsidR="00B55260" w:rsidRDefault="00B55260">
      <w:pPr>
        <w:sectPr w:rsidR="00B55260">
          <w:pgSz w:w="11906" w:h="16383"/>
          <w:pgMar w:top="1134" w:right="850" w:bottom="1134" w:left="1701" w:header="720" w:footer="720" w:gutter="0"/>
          <w:cols w:space="720"/>
        </w:sectPr>
      </w:pPr>
      <w:bookmarkStart w:id="12" w:name="block-28114614"/>
    </w:p>
    <w:bookmarkEnd w:id="12"/>
    <w:p w:rsidR="00B55260" w:rsidRDefault="00B55260"/>
    <w:sectPr w:rsidR="00B55260">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E8" w:rsidRDefault="004736E8">
      <w:pPr>
        <w:spacing w:line="240" w:lineRule="auto"/>
      </w:pPr>
      <w:r>
        <w:separator/>
      </w:r>
    </w:p>
  </w:endnote>
  <w:endnote w:type="continuationSeparator" w:id="0">
    <w:p w:rsidR="004736E8" w:rsidRDefault="00473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E8" w:rsidRDefault="004736E8">
      <w:pPr>
        <w:spacing w:after="0"/>
      </w:pPr>
      <w:r>
        <w:separator/>
      </w:r>
    </w:p>
  </w:footnote>
  <w:footnote w:type="continuationSeparator" w:id="0">
    <w:p w:rsidR="004736E8" w:rsidRDefault="004736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1"/>
      <w:numFmt w:val="bullet"/>
      <w:lvlText w:val=""/>
      <w:lvlJc w:val="left"/>
      <w:pPr>
        <w:ind w:left="786" w:hanging="360"/>
      </w:pPr>
      <w:rPr>
        <w:rFonts w:ascii="Symbol" w:hAnsi="Symbol" w:hint="default"/>
      </w:rPr>
    </w:lvl>
  </w:abstractNum>
  <w:abstractNum w:abstractNumId="1">
    <w:nsid w:val="B5E306ED"/>
    <w:multiLevelType w:val="singleLevel"/>
    <w:tmpl w:val="B5E306ED"/>
    <w:lvl w:ilvl="0">
      <w:start w:val="1"/>
      <w:numFmt w:val="bullet"/>
      <w:lvlText w:val=""/>
      <w:lvlJc w:val="left"/>
      <w:pPr>
        <w:ind w:left="786" w:hanging="360"/>
      </w:pPr>
      <w:rPr>
        <w:rFonts w:ascii="Symbol" w:hAnsi="Symbol" w:hint="default"/>
      </w:rPr>
    </w:lvl>
  </w:abstractNum>
  <w:abstractNum w:abstractNumId="2">
    <w:nsid w:val="BF205925"/>
    <w:multiLevelType w:val="singleLevel"/>
    <w:tmpl w:val="BF205925"/>
    <w:lvl w:ilvl="0">
      <w:start w:val="1"/>
      <w:numFmt w:val="bullet"/>
      <w:lvlText w:val=""/>
      <w:lvlJc w:val="left"/>
      <w:pPr>
        <w:ind w:left="786" w:hanging="360"/>
      </w:pPr>
      <w:rPr>
        <w:rFonts w:ascii="Symbol" w:hAnsi="Symbol" w:hint="default"/>
      </w:rPr>
    </w:lvl>
  </w:abstractNum>
  <w:abstractNum w:abstractNumId="3">
    <w:nsid w:val="C8879AEF"/>
    <w:multiLevelType w:val="singleLevel"/>
    <w:tmpl w:val="C8879AEF"/>
    <w:lvl w:ilvl="0">
      <w:start w:val="1"/>
      <w:numFmt w:val="bullet"/>
      <w:lvlText w:val=""/>
      <w:lvlJc w:val="left"/>
      <w:pPr>
        <w:ind w:left="786" w:hanging="360"/>
      </w:pPr>
      <w:rPr>
        <w:rFonts w:ascii="Symbol" w:hAnsi="Symbol" w:hint="default"/>
      </w:rPr>
    </w:lvl>
  </w:abstractNum>
  <w:abstractNum w:abstractNumId="4">
    <w:nsid w:val="CF092B84"/>
    <w:multiLevelType w:val="singleLevel"/>
    <w:tmpl w:val="CF092B84"/>
    <w:lvl w:ilvl="0">
      <w:start w:val="1"/>
      <w:numFmt w:val="bullet"/>
      <w:lvlText w:val=""/>
      <w:lvlJc w:val="left"/>
      <w:pPr>
        <w:ind w:left="786" w:hanging="360"/>
      </w:pPr>
      <w:rPr>
        <w:rFonts w:ascii="Symbol" w:hAnsi="Symbol" w:hint="default"/>
      </w:rPr>
    </w:lvl>
  </w:abstractNum>
  <w:abstractNum w:abstractNumId="5">
    <w:nsid w:val="DCBA6B53"/>
    <w:multiLevelType w:val="singleLevel"/>
    <w:tmpl w:val="DCBA6B53"/>
    <w:lvl w:ilvl="0">
      <w:start w:val="1"/>
      <w:numFmt w:val="bullet"/>
      <w:lvlText w:val=""/>
      <w:lvlJc w:val="left"/>
      <w:pPr>
        <w:ind w:left="786" w:hanging="360"/>
      </w:pPr>
      <w:rPr>
        <w:rFonts w:ascii="Symbol" w:hAnsi="Symbol" w:hint="default"/>
      </w:rPr>
    </w:lvl>
  </w:abstractNum>
  <w:abstractNum w:abstractNumId="6">
    <w:nsid w:val="F4B5D9F5"/>
    <w:multiLevelType w:val="singleLevel"/>
    <w:tmpl w:val="F4B5D9F5"/>
    <w:lvl w:ilvl="0">
      <w:start w:val="1"/>
      <w:numFmt w:val="bullet"/>
      <w:lvlText w:val=""/>
      <w:lvlJc w:val="left"/>
      <w:pPr>
        <w:ind w:left="786" w:hanging="360"/>
      </w:pPr>
      <w:rPr>
        <w:rFonts w:ascii="Symbol" w:hAnsi="Symbol" w:hint="default"/>
      </w:rPr>
    </w:lvl>
  </w:abstractNum>
  <w:abstractNum w:abstractNumId="7">
    <w:nsid w:val="0053208E"/>
    <w:multiLevelType w:val="singleLevel"/>
    <w:tmpl w:val="0053208E"/>
    <w:lvl w:ilvl="0">
      <w:start w:val="1"/>
      <w:numFmt w:val="bullet"/>
      <w:lvlText w:val=""/>
      <w:lvlJc w:val="left"/>
      <w:pPr>
        <w:ind w:left="786" w:hanging="360"/>
      </w:pPr>
      <w:rPr>
        <w:rFonts w:ascii="Symbol" w:hAnsi="Symbol" w:hint="default"/>
      </w:rPr>
    </w:lvl>
  </w:abstractNum>
  <w:abstractNum w:abstractNumId="8">
    <w:nsid w:val="0248C179"/>
    <w:multiLevelType w:val="singleLevel"/>
    <w:tmpl w:val="0248C179"/>
    <w:lvl w:ilvl="0">
      <w:start w:val="1"/>
      <w:numFmt w:val="bullet"/>
      <w:lvlText w:val=""/>
      <w:lvlJc w:val="left"/>
      <w:pPr>
        <w:ind w:left="786" w:hanging="360"/>
      </w:pPr>
      <w:rPr>
        <w:rFonts w:ascii="Symbol" w:hAnsi="Symbol" w:hint="default"/>
      </w:rPr>
    </w:lvl>
  </w:abstractNum>
  <w:abstractNum w:abstractNumId="9">
    <w:nsid w:val="03D62ECE"/>
    <w:multiLevelType w:val="singleLevel"/>
    <w:tmpl w:val="03D62ECE"/>
    <w:lvl w:ilvl="0">
      <w:start w:val="1"/>
      <w:numFmt w:val="bullet"/>
      <w:lvlText w:val=""/>
      <w:lvlJc w:val="left"/>
      <w:pPr>
        <w:ind w:left="786" w:hanging="360"/>
      </w:pPr>
      <w:rPr>
        <w:rFonts w:ascii="Symbol" w:hAnsi="Symbol" w:hint="default"/>
      </w:rPr>
    </w:lvl>
  </w:abstractNum>
  <w:abstractNum w:abstractNumId="10">
    <w:nsid w:val="2470EC97"/>
    <w:multiLevelType w:val="singleLevel"/>
    <w:tmpl w:val="2470EC97"/>
    <w:lvl w:ilvl="0">
      <w:start w:val="1"/>
      <w:numFmt w:val="bullet"/>
      <w:lvlText w:val=""/>
      <w:lvlJc w:val="left"/>
      <w:pPr>
        <w:ind w:left="786" w:hanging="360"/>
      </w:pPr>
      <w:rPr>
        <w:rFonts w:ascii="Symbol" w:hAnsi="Symbol" w:hint="default"/>
      </w:rPr>
    </w:lvl>
  </w:abstractNum>
  <w:abstractNum w:abstractNumId="11">
    <w:nsid w:val="25B654F3"/>
    <w:multiLevelType w:val="singleLevel"/>
    <w:tmpl w:val="25B654F3"/>
    <w:lvl w:ilvl="0">
      <w:start w:val="1"/>
      <w:numFmt w:val="bullet"/>
      <w:lvlText w:val=""/>
      <w:lvlJc w:val="left"/>
      <w:pPr>
        <w:ind w:left="786" w:hanging="360"/>
      </w:pPr>
      <w:rPr>
        <w:rFonts w:ascii="Symbol" w:hAnsi="Symbol" w:hint="default"/>
      </w:rPr>
    </w:lvl>
  </w:abstractNum>
  <w:abstractNum w:abstractNumId="12">
    <w:nsid w:val="2A8F537B"/>
    <w:multiLevelType w:val="singleLevel"/>
    <w:tmpl w:val="2A8F537B"/>
    <w:lvl w:ilvl="0">
      <w:start w:val="1"/>
      <w:numFmt w:val="bullet"/>
      <w:lvlText w:val=""/>
      <w:lvlJc w:val="left"/>
      <w:pPr>
        <w:ind w:left="786" w:hanging="360"/>
      </w:pPr>
      <w:rPr>
        <w:rFonts w:ascii="Symbol" w:hAnsi="Symbol" w:hint="default"/>
      </w:rPr>
    </w:lvl>
  </w:abstractNum>
  <w:abstractNum w:abstractNumId="13">
    <w:nsid w:val="4D4DC07F"/>
    <w:multiLevelType w:val="singleLevel"/>
    <w:tmpl w:val="4D4DC07F"/>
    <w:lvl w:ilvl="0">
      <w:start w:val="1"/>
      <w:numFmt w:val="bullet"/>
      <w:lvlText w:val=""/>
      <w:lvlJc w:val="left"/>
      <w:pPr>
        <w:ind w:left="786" w:hanging="360"/>
      </w:pPr>
      <w:rPr>
        <w:rFonts w:ascii="Symbol" w:hAnsi="Symbol" w:hint="default"/>
      </w:rPr>
    </w:lvl>
  </w:abstractNum>
  <w:abstractNum w:abstractNumId="14">
    <w:nsid w:val="59ADCABA"/>
    <w:multiLevelType w:val="singleLevel"/>
    <w:tmpl w:val="59ADCABA"/>
    <w:lvl w:ilvl="0">
      <w:start w:val="1"/>
      <w:numFmt w:val="bullet"/>
      <w:lvlText w:val=""/>
      <w:lvlJc w:val="left"/>
      <w:pPr>
        <w:ind w:left="786" w:hanging="360"/>
      </w:pPr>
      <w:rPr>
        <w:rFonts w:ascii="Symbol" w:hAnsi="Symbol" w:hint="default"/>
      </w:rPr>
    </w:lvl>
  </w:abstractNum>
  <w:abstractNum w:abstractNumId="15">
    <w:nsid w:val="5A241D34"/>
    <w:multiLevelType w:val="singleLevel"/>
    <w:tmpl w:val="5A241D34"/>
    <w:lvl w:ilvl="0">
      <w:start w:val="1"/>
      <w:numFmt w:val="bullet"/>
      <w:lvlText w:val=""/>
      <w:lvlJc w:val="left"/>
      <w:pPr>
        <w:ind w:left="786" w:hanging="360"/>
      </w:pPr>
      <w:rPr>
        <w:rFonts w:ascii="Symbol" w:hAnsi="Symbol" w:hint="default"/>
      </w:rPr>
    </w:lvl>
  </w:abstractNum>
  <w:abstractNum w:abstractNumId="16">
    <w:nsid w:val="72183CF9"/>
    <w:multiLevelType w:val="singleLevel"/>
    <w:tmpl w:val="72183CF9"/>
    <w:lvl w:ilvl="0">
      <w:start w:val="1"/>
      <w:numFmt w:val="bullet"/>
      <w:lvlText w:val=""/>
      <w:lvlJc w:val="left"/>
      <w:pPr>
        <w:ind w:left="786" w:hanging="360"/>
      </w:pPr>
      <w:rPr>
        <w:rFonts w:ascii="Symbol" w:hAnsi="Symbol" w:hint="default"/>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55260"/>
    <w:rsid w:val="00000907"/>
    <w:rsid w:val="00042F04"/>
    <w:rsid w:val="004736E8"/>
    <w:rsid w:val="004E098C"/>
    <w:rsid w:val="007C50E2"/>
    <w:rsid w:val="00B55260"/>
    <w:rsid w:val="0C7B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4E09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098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6854</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45831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GYPNORION</cp:lastModifiedBy>
  <cp:revision>13</cp:revision>
  <cp:lastPrinted>2023-11-16T10:22:00Z</cp:lastPrinted>
  <dcterms:created xsi:type="dcterms:W3CDTF">2023-11-15T06:49:00Z</dcterms:created>
  <dcterms:modified xsi:type="dcterms:W3CDTF">2023-11-16T10:35:00Z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0534154B0C574914B90282ABBFC8AA44_12</vt:lpwstr>
  </property>
</Properties>
</file>